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60D8" w14:textId="092B576D" w:rsidR="006A687D" w:rsidRDefault="00685A6B">
      <w:pPr>
        <w:rPr>
          <w:rFonts w:ascii="Segoe UI Emoji" w:hAnsi="Segoe UI Emoji" w:cs="Segoe UI Emoji"/>
          <w:b/>
          <w:bCs/>
          <w:sz w:val="28"/>
          <w:szCs w:val="28"/>
          <w:lang w:val="fr-CH"/>
        </w:rPr>
      </w:pPr>
      <w:r>
        <w:rPr>
          <w:rFonts w:ascii="Segoe UI Emoji" w:hAnsi="Segoe UI Emoji" w:cs="Segoe UI Emoji"/>
          <w:b/>
          <w:bCs/>
          <w:noProof/>
          <w:sz w:val="28"/>
          <w:szCs w:val="28"/>
          <w:lang w:val="fr-CH"/>
        </w:rPr>
        <w:drawing>
          <wp:inline distT="0" distB="0" distL="0" distR="0" wp14:anchorId="5EC5B0E2" wp14:editId="6BDADAA4">
            <wp:extent cx="5486400" cy="8229600"/>
            <wp:effectExtent l="0" t="0" r="0" b="0"/>
            <wp:docPr id="152384601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46017" name="Image 1523846017"/>
                    <pic:cNvPicPr/>
                  </pic:nvPicPr>
                  <pic:blipFill>
                    <a:blip r:embed="rId6"/>
                    <a:stretch>
                      <a:fillRect/>
                    </a:stretch>
                  </pic:blipFill>
                  <pic:spPr>
                    <a:xfrm>
                      <a:off x="0" y="0"/>
                      <a:ext cx="5486400" cy="8229600"/>
                    </a:xfrm>
                    <a:prstGeom prst="rect">
                      <a:avLst/>
                    </a:prstGeom>
                  </pic:spPr>
                </pic:pic>
              </a:graphicData>
            </a:graphic>
          </wp:inline>
        </w:drawing>
      </w:r>
      <w:r w:rsidR="006A687D">
        <w:rPr>
          <w:rFonts w:ascii="Segoe UI Emoji" w:hAnsi="Segoe UI Emoji" w:cs="Segoe UI Emoji"/>
          <w:b/>
          <w:bCs/>
          <w:sz w:val="28"/>
          <w:szCs w:val="28"/>
          <w:lang w:val="fr-CH"/>
        </w:rPr>
        <w:br w:type="page"/>
      </w:r>
    </w:p>
    <w:p w14:paraId="5C8CF6E2" w14:textId="740E7729" w:rsidR="00274075" w:rsidRDefault="00274075" w:rsidP="00274075">
      <w:pPr>
        <w:rPr>
          <w:b/>
          <w:bCs/>
          <w:sz w:val="28"/>
          <w:szCs w:val="28"/>
          <w:lang w:val="fr-CH"/>
        </w:rPr>
      </w:pPr>
      <w:r w:rsidRPr="003B0861">
        <w:rPr>
          <w:rFonts w:ascii="Segoe UI Emoji" w:hAnsi="Segoe UI Emoji" w:cs="Segoe UI Emoji"/>
          <w:b/>
          <w:bCs/>
          <w:sz w:val="28"/>
          <w:szCs w:val="28"/>
          <w:lang w:val="fr-CH"/>
        </w:rPr>
        <w:lastRenderedPageBreak/>
        <w:t>📚</w:t>
      </w:r>
      <w:r w:rsidRPr="003B0861">
        <w:rPr>
          <w:b/>
          <w:bCs/>
          <w:sz w:val="28"/>
          <w:szCs w:val="28"/>
          <w:lang w:val="fr-CH"/>
        </w:rPr>
        <w:t xml:space="preserve"> Sommaire – Comprendre ses émotions pour débloquer sa vie</w:t>
      </w:r>
    </w:p>
    <w:p w14:paraId="302CB7A5" w14:textId="77777777" w:rsidR="003B0861" w:rsidRPr="003B0861" w:rsidRDefault="003B0861" w:rsidP="00274075">
      <w:pPr>
        <w:rPr>
          <w:b/>
          <w:bCs/>
          <w:sz w:val="28"/>
          <w:szCs w:val="28"/>
          <w:lang w:val="fr-CH"/>
        </w:rPr>
      </w:pPr>
    </w:p>
    <w:p w14:paraId="26E81C89" w14:textId="77777777" w:rsidR="00274075" w:rsidRPr="003B0861" w:rsidRDefault="00274075" w:rsidP="00274075">
      <w:pPr>
        <w:numPr>
          <w:ilvl w:val="0"/>
          <w:numId w:val="20"/>
        </w:numPr>
        <w:rPr>
          <w:sz w:val="24"/>
          <w:szCs w:val="24"/>
          <w:lang w:val="fr-CH"/>
        </w:rPr>
      </w:pPr>
      <w:r w:rsidRPr="003B0861">
        <w:rPr>
          <w:b/>
          <w:bCs/>
          <w:sz w:val="24"/>
          <w:szCs w:val="24"/>
          <w:lang w:val="fr-CH"/>
        </w:rPr>
        <w:t>Introduction – Pourquoi ce livre ?</w:t>
      </w:r>
      <w:r w:rsidRPr="003B0861">
        <w:rPr>
          <w:sz w:val="24"/>
          <w:szCs w:val="24"/>
          <w:lang w:val="fr-CH"/>
        </w:rPr>
        <w:br/>
        <w:t>Une invitation sincère à revenir à soi par l’intelligence émotionnelle.</w:t>
      </w:r>
    </w:p>
    <w:p w14:paraId="319B84D8" w14:textId="77777777" w:rsidR="00274075" w:rsidRPr="003B0861" w:rsidRDefault="00274075" w:rsidP="00274075">
      <w:pPr>
        <w:numPr>
          <w:ilvl w:val="0"/>
          <w:numId w:val="20"/>
        </w:numPr>
        <w:rPr>
          <w:b/>
          <w:bCs/>
          <w:sz w:val="24"/>
          <w:szCs w:val="24"/>
          <w:lang w:val="fr-CH"/>
        </w:rPr>
      </w:pPr>
      <w:r w:rsidRPr="003B0861">
        <w:rPr>
          <w:b/>
          <w:bCs/>
          <w:sz w:val="24"/>
          <w:szCs w:val="24"/>
          <w:lang w:val="fr-CH"/>
        </w:rPr>
        <w:t>Chapitre 1 – Ce que vous n’avez jamais appris sur les émotions</w:t>
      </w:r>
      <w:r w:rsidRPr="003B0861">
        <w:rPr>
          <w:b/>
          <w:bCs/>
          <w:sz w:val="24"/>
          <w:szCs w:val="24"/>
          <w:lang w:val="fr-CH"/>
        </w:rPr>
        <w:br/>
      </w:r>
      <w:r w:rsidRPr="003B0861">
        <w:rPr>
          <w:sz w:val="24"/>
          <w:szCs w:val="24"/>
          <w:lang w:val="fr-CH"/>
        </w:rPr>
        <w:t>Ce que sont les émotions, ce qu’elles ne sont pas, et pourquoi les fuir nous éloigne de nous-mêmes.</w:t>
      </w:r>
    </w:p>
    <w:p w14:paraId="36441A7A" w14:textId="77777777" w:rsidR="00274075" w:rsidRPr="003B0861" w:rsidRDefault="00274075" w:rsidP="00274075">
      <w:pPr>
        <w:numPr>
          <w:ilvl w:val="0"/>
          <w:numId w:val="20"/>
        </w:numPr>
        <w:rPr>
          <w:sz w:val="24"/>
          <w:szCs w:val="24"/>
          <w:lang w:val="fr-CH"/>
        </w:rPr>
      </w:pPr>
      <w:r w:rsidRPr="003B0861">
        <w:rPr>
          <w:b/>
          <w:bCs/>
          <w:sz w:val="24"/>
          <w:szCs w:val="24"/>
          <w:lang w:val="fr-CH"/>
        </w:rPr>
        <w:t>Chapitre 2 – Ce que sont vraiment les émotions</w:t>
      </w:r>
      <w:r w:rsidRPr="003B0861">
        <w:rPr>
          <w:b/>
          <w:bCs/>
          <w:sz w:val="24"/>
          <w:szCs w:val="24"/>
          <w:lang w:val="fr-CH"/>
        </w:rPr>
        <w:br/>
      </w:r>
      <w:r w:rsidRPr="003B0861">
        <w:rPr>
          <w:sz w:val="24"/>
          <w:szCs w:val="24"/>
          <w:lang w:val="fr-CH"/>
        </w:rPr>
        <w:t>Origine, rôle fondamental, types d’émotions et comment elles parlent à travers le corps.</w:t>
      </w:r>
    </w:p>
    <w:p w14:paraId="6DB88326" w14:textId="77777777" w:rsidR="00274075" w:rsidRPr="003B0861" w:rsidRDefault="00274075" w:rsidP="00274075">
      <w:pPr>
        <w:numPr>
          <w:ilvl w:val="0"/>
          <w:numId w:val="20"/>
        </w:numPr>
        <w:rPr>
          <w:b/>
          <w:bCs/>
          <w:sz w:val="24"/>
          <w:szCs w:val="24"/>
          <w:lang w:val="fr-CH"/>
        </w:rPr>
      </w:pPr>
      <w:r w:rsidRPr="003B0861">
        <w:rPr>
          <w:b/>
          <w:bCs/>
          <w:sz w:val="24"/>
          <w:szCs w:val="24"/>
          <w:lang w:val="fr-CH"/>
        </w:rPr>
        <w:t>Chapitre 3 – Pourquoi les émotions reviennent toujours</w:t>
      </w:r>
      <w:r w:rsidRPr="003B0861">
        <w:rPr>
          <w:b/>
          <w:bCs/>
          <w:sz w:val="24"/>
          <w:szCs w:val="24"/>
          <w:lang w:val="fr-CH"/>
        </w:rPr>
        <w:br/>
      </w:r>
      <w:r w:rsidRPr="003B0861">
        <w:rPr>
          <w:sz w:val="24"/>
          <w:szCs w:val="24"/>
          <w:lang w:val="fr-CH"/>
        </w:rPr>
        <w:t>Boucles émotionnelles, mémoire du corps, effet miroir, et ce que la vie essaie de vous montrer.</w:t>
      </w:r>
    </w:p>
    <w:p w14:paraId="5A8C37EC" w14:textId="77777777" w:rsidR="00274075" w:rsidRPr="003B0861" w:rsidRDefault="00274075" w:rsidP="00274075">
      <w:pPr>
        <w:numPr>
          <w:ilvl w:val="0"/>
          <w:numId w:val="20"/>
        </w:numPr>
        <w:rPr>
          <w:b/>
          <w:bCs/>
          <w:sz w:val="24"/>
          <w:szCs w:val="24"/>
          <w:lang w:val="fr-CH"/>
        </w:rPr>
      </w:pPr>
      <w:r w:rsidRPr="003B0861">
        <w:rPr>
          <w:b/>
          <w:bCs/>
          <w:sz w:val="24"/>
          <w:szCs w:val="24"/>
          <w:lang w:val="fr-CH"/>
        </w:rPr>
        <w:t>Chapitre 4 – Comment accueillir et transformer une émotion</w:t>
      </w:r>
      <w:r w:rsidRPr="003B0861">
        <w:rPr>
          <w:b/>
          <w:bCs/>
          <w:sz w:val="24"/>
          <w:szCs w:val="24"/>
          <w:lang w:val="fr-CH"/>
        </w:rPr>
        <w:br/>
      </w:r>
      <w:r w:rsidRPr="003B0861">
        <w:rPr>
          <w:sz w:val="24"/>
          <w:szCs w:val="24"/>
          <w:lang w:val="fr-CH"/>
        </w:rPr>
        <w:t>Les 3 étapes clés : observer, nommer, écouter. Sortir du rejet, entrer dans la conscience.</w:t>
      </w:r>
    </w:p>
    <w:p w14:paraId="504A40F5" w14:textId="77777777" w:rsidR="00274075" w:rsidRPr="003B0861" w:rsidRDefault="00274075" w:rsidP="00274075">
      <w:pPr>
        <w:numPr>
          <w:ilvl w:val="0"/>
          <w:numId w:val="20"/>
        </w:numPr>
        <w:rPr>
          <w:b/>
          <w:bCs/>
          <w:sz w:val="24"/>
          <w:szCs w:val="24"/>
          <w:lang w:val="fr-CH"/>
        </w:rPr>
      </w:pPr>
      <w:r w:rsidRPr="003B0861">
        <w:rPr>
          <w:b/>
          <w:bCs/>
          <w:sz w:val="24"/>
          <w:szCs w:val="24"/>
          <w:lang w:val="fr-CH"/>
        </w:rPr>
        <w:t>Chapitre 5 – L’émotion maîtresse : le cœur invisible</w:t>
      </w:r>
      <w:r w:rsidRPr="003B0861">
        <w:rPr>
          <w:b/>
          <w:bCs/>
          <w:sz w:val="24"/>
          <w:szCs w:val="24"/>
          <w:lang w:val="fr-CH"/>
        </w:rPr>
        <w:br/>
      </w:r>
      <w:r w:rsidRPr="003B0861">
        <w:rPr>
          <w:sz w:val="24"/>
          <w:szCs w:val="24"/>
          <w:lang w:val="fr-CH"/>
        </w:rPr>
        <w:t>L’émotion racine qui colore toute une vie, et pourquoi la reconnaître change tout.</w:t>
      </w:r>
    </w:p>
    <w:p w14:paraId="4BAAEA3E" w14:textId="77777777" w:rsidR="00274075" w:rsidRPr="003B0861" w:rsidRDefault="00274075" w:rsidP="00274075">
      <w:pPr>
        <w:numPr>
          <w:ilvl w:val="0"/>
          <w:numId w:val="20"/>
        </w:numPr>
        <w:rPr>
          <w:sz w:val="24"/>
          <w:szCs w:val="24"/>
          <w:lang w:val="fr-CH"/>
        </w:rPr>
      </w:pPr>
      <w:r w:rsidRPr="003B0861">
        <w:rPr>
          <w:b/>
          <w:bCs/>
          <w:sz w:val="24"/>
          <w:szCs w:val="24"/>
          <w:lang w:val="fr-CH"/>
        </w:rPr>
        <w:t>Chapitre 6 – Votre date de naissance contient déjà des réponses</w:t>
      </w:r>
      <w:r w:rsidRPr="003B0861">
        <w:rPr>
          <w:b/>
          <w:bCs/>
          <w:sz w:val="24"/>
          <w:szCs w:val="24"/>
          <w:lang w:val="fr-CH"/>
        </w:rPr>
        <w:br/>
      </w:r>
      <w:r w:rsidRPr="003B0861">
        <w:rPr>
          <w:sz w:val="24"/>
          <w:szCs w:val="24"/>
          <w:lang w:val="fr-CH"/>
        </w:rPr>
        <w:t>Numérologie, structure émotionnelle, vibration intérieure : lire en soi à partir de ses données de naissance.</w:t>
      </w:r>
    </w:p>
    <w:p w14:paraId="76E9344C" w14:textId="77777777" w:rsidR="00274075" w:rsidRPr="003B0861" w:rsidRDefault="00274075" w:rsidP="00274075">
      <w:pPr>
        <w:numPr>
          <w:ilvl w:val="0"/>
          <w:numId w:val="20"/>
        </w:numPr>
        <w:rPr>
          <w:b/>
          <w:bCs/>
          <w:sz w:val="24"/>
          <w:szCs w:val="24"/>
          <w:lang w:val="fr-CH"/>
        </w:rPr>
      </w:pPr>
      <w:r w:rsidRPr="003B0861">
        <w:rPr>
          <w:b/>
          <w:bCs/>
          <w:sz w:val="24"/>
          <w:szCs w:val="24"/>
          <w:lang w:val="fr-CH"/>
        </w:rPr>
        <w:t>Chapitre 7 – Le guide des 21 jours : un chemin de libération intérieure</w:t>
      </w:r>
      <w:r w:rsidRPr="003B0861">
        <w:rPr>
          <w:b/>
          <w:bCs/>
          <w:sz w:val="24"/>
          <w:szCs w:val="24"/>
          <w:lang w:val="fr-CH"/>
        </w:rPr>
        <w:br/>
      </w:r>
      <w:r w:rsidRPr="003B0861">
        <w:rPr>
          <w:sz w:val="24"/>
          <w:szCs w:val="24"/>
          <w:lang w:val="fr-CH"/>
        </w:rPr>
        <w:t>Un programme concret pour ancrer la transformation émotionnelle dans le quotidien</w:t>
      </w:r>
      <w:r w:rsidRPr="003B0861">
        <w:rPr>
          <w:b/>
          <w:bCs/>
          <w:sz w:val="24"/>
          <w:szCs w:val="24"/>
          <w:lang w:val="fr-CH"/>
        </w:rPr>
        <w:t>.</w:t>
      </w:r>
    </w:p>
    <w:p w14:paraId="6B883766" w14:textId="77777777" w:rsidR="00274075" w:rsidRPr="003B0861" w:rsidRDefault="00274075" w:rsidP="00274075">
      <w:pPr>
        <w:numPr>
          <w:ilvl w:val="0"/>
          <w:numId w:val="20"/>
        </w:numPr>
        <w:rPr>
          <w:b/>
          <w:bCs/>
          <w:sz w:val="24"/>
          <w:szCs w:val="24"/>
          <w:lang w:val="fr-CH"/>
        </w:rPr>
      </w:pPr>
      <w:r w:rsidRPr="003B0861">
        <w:rPr>
          <w:b/>
          <w:bCs/>
          <w:sz w:val="24"/>
          <w:szCs w:val="24"/>
          <w:lang w:val="fr-CH"/>
        </w:rPr>
        <w:t>Témoignages</w:t>
      </w:r>
      <w:r w:rsidRPr="003B0861">
        <w:rPr>
          <w:b/>
          <w:bCs/>
          <w:sz w:val="24"/>
          <w:szCs w:val="24"/>
          <w:lang w:val="fr-CH"/>
        </w:rPr>
        <w:br/>
      </w:r>
      <w:r w:rsidRPr="003B0861">
        <w:rPr>
          <w:sz w:val="24"/>
          <w:szCs w:val="24"/>
          <w:lang w:val="fr-CH"/>
        </w:rPr>
        <w:t>Des parcours de vie touchants, sincères, marqués par un avant et un après.</w:t>
      </w:r>
    </w:p>
    <w:p w14:paraId="63C2448E" w14:textId="77777777" w:rsidR="00274075" w:rsidRPr="003B0861" w:rsidRDefault="00274075" w:rsidP="00274075">
      <w:pPr>
        <w:numPr>
          <w:ilvl w:val="0"/>
          <w:numId w:val="20"/>
        </w:numPr>
        <w:rPr>
          <w:b/>
          <w:bCs/>
          <w:sz w:val="24"/>
          <w:szCs w:val="24"/>
          <w:lang w:val="fr-CH"/>
        </w:rPr>
      </w:pPr>
      <w:r w:rsidRPr="003B0861">
        <w:rPr>
          <w:b/>
          <w:bCs/>
          <w:sz w:val="24"/>
          <w:szCs w:val="24"/>
          <w:lang w:val="fr-CH"/>
        </w:rPr>
        <w:t>Conclusion – Et si c’était maintenant ?</w:t>
      </w:r>
      <w:r w:rsidRPr="003B0861">
        <w:rPr>
          <w:b/>
          <w:bCs/>
          <w:sz w:val="24"/>
          <w:szCs w:val="24"/>
          <w:lang w:val="fr-CH"/>
        </w:rPr>
        <w:br/>
      </w:r>
      <w:r w:rsidRPr="003B0861">
        <w:rPr>
          <w:sz w:val="24"/>
          <w:szCs w:val="24"/>
          <w:lang w:val="fr-CH"/>
        </w:rPr>
        <w:t>Une invitation à choisir la clarté, à retrouver la joie intérieure et à faire le plus beau des investissements : soi-même.</w:t>
      </w:r>
    </w:p>
    <w:p w14:paraId="7B27B79E" w14:textId="77777777" w:rsidR="00A302F4" w:rsidRDefault="00A302F4" w:rsidP="00977942">
      <w:pPr>
        <w:rPr>
          <w:b/>
          <w:bCs/>
          <w:lang w:val="fr-CH"/>
        </w:rPr>
      </w:pPr>
    </w:p>
    <w:p w14:paraId="604E43CE" w14:textId="6A87E9F8" w:rsidR="00977942" w:rsidRPr="00422DBC" w:rsidRDefault="00977942" w:rsidP="00977942">
      <w:pPr>
        <w:rPr>
          <w:rFonts w:asciiTheme="majorHAnsi" w:hAnsiTheme="majorHAnsi" w:cstheme="majorHAnsi"/>
          <w:b/>
          <w:bCs/>
          <w:sz w:val="28"/>
          <w:szCs w:val="28"/>
          <w:lang w:val="fr-CH"/>
        </w:rPr>
      </w:pPr>
      <w:r w:rsidRPr="00422DBC">
        <w:rPr>
          <w:rFonts w:asciiTheme="majorHAnsi" w:hAnsiTheme="majorHAnsi" w:cstheme="majorHAnsi"/>
          <w:b/>
          <w:bCs/>
          <w:sz w:val="28"/>
          <w:szCs w:val="28"/>
          <w:lang w:val="fr-CH"/>
        </w:rPr>
        <w:lastRenderedPageBreak/>
        <w:t>Introduction – Pourquoi ce livre ?</w:t>
      </w:r>
    </w:p>
    <w:p w14:paraId="67F23F6F" w14:textId="77777777" w:rsidR="00422DBC" w:rsidRPr="00422DBC" w:rsidRDefault="00422DBC" w:rsidP="00422DBC">
      <w:pPr>
        <w:pStyle w:val="NormalWeb"/>
        <w:rPr>
          <w:rFonts w:asciiTheme="majorHAnsi" w:hAnsiTheme="majorHAnsi" w:cstheme="majorHAnsi"/>
        </w:rPr>
      </w:pPr>
      <w:r w:rsidRPr="00422DBC">
        <w:rPr>
          <w:rStyle w:val="lev"/>
          <w:rFonts w:asciiTheme="majorHAnsi" w:hAnsiTheme="majorHAnsi" w:cstheme="majorHAnsi"/>
        </w:rPr>
        <w:t>Votre date de naissance cache un chiffre magique.</w:t>
      </w:r>
      <w:r w:rsidRPr="00422DBC">
        <w:rPr>
          <w:rFonts w:asciiTheme="majorHAnsi" w:hAnsiTheme="majorHAnsi" w:cstheme="majorHAnsi"/>
          <w:b/>
          <w:bCs/>
        </w:rPr>
        <w:br/>
      </w:r>
      <w:r w:rsidRPr="00422DBC">
        <w:rPr>
          <w:rStyle w:val="lev"/>
          <w:rFonts w:asciiTheme="majorHAnsi" w:hAnsiTheme="majorHAnsi" w:cstheme="majorHAnsi"/>
        </w:rPr>
        <w:t>Un chiffre porteur de sens, d’émotion, et de vérité.</w:t>
      </w:r>
    </w:p>
    <w:p w14:paraId="53786262" w14:textId="77777777" w:rsidR="00422DBC" w:rsidRPr="00422DBC" w:rsidRDefault="00422DBC" w:rsidP="00422DBC">
      <w:pPr>
        <w:pStyle w:val="NormalWeb"/>
        <w:rPr>
          <w:rFonts w:asciiTheme="majorHAnsi" w:hAnsiTheme="majorHAnsi" w:cstheme="majorHAnsi"/>
        </w:rPr>
      </w:pPr>
      <w:r w:rsidRPr="00422DBC">
        <w:rPr>
          <w:rFonts w:asciiTheme="majorHAnsi" w:hAnsiTheme="majorHAnsi" w:cstheme="majorHAnsi"/>
        </w:rPr>
        <w:t>Mais ce que vous tenez entre les mains n’est pas un livre comme les autres.</w:t>
      </w:r>
      <w:r w:rsidRPr="00422DBC">
        <w:rPr>
          <w:rFonts w:asciiTheme="majorHAnsi" w:hAnsiTheme="majorHAnsi" w:cstheme="majorHAnsi"/>
        </w:rPr>
        <w:br/>
        <w:t xml:space="preserve">Parce que celui-ci </w:t>
      </w:r>
      <w:r w:rsidRPr="00422DBC">
        <w:rPr>
          <w:rStyle w:val="lev"/>
          <w:rFonts w:asciiTheme="majorHAnsi" w:hAnsiTheme="majorHAnsi" w:cstheme="majorHAnsi"/>
        </w:rPr>
        <w:t>ne vous propose ni méthode rigide,</w:t>
      </w:r>
      <w:r w:rsidRPr="00422DBC">
        <w:rPr>
          <w:rFonts w:asciiTheme="majorHAnsi" w:hAnsiTheme="majorHAnsi" w:cstheme="majorHAnsi"/>
          <w:b/>
          <w:bCs/>
        </w:rPr>
        <w:br/>
      </w:r>
      <w:r w:rsidRPr="00422DBC">
        <w:rPr>
          <w:rStyle w:val="lev"/>
          <w:rFonts w:asciiTheme="majorHAnsi" w:hAnsiTheme="majorHAnsi" w:cstheme="majorHAnsi"/>
        </w:rPr>
        <w:t>ni outil miracle,</w:t>
      </w:r>
      <w:r w:rsidRPr="00422DBC">
        <w:rPr>
          <w:rFonts w:asciiTheme="majorHAnsi" w:hAnsiTheme="majorHAnsi" w:cstheme="majorHAnsi"/>
          <w:b/>
          <w:bCs/>
        </w:rPr>
        <w:br/>
      </w:r>
      <w:r w:rsidRPr="00422DBC">
        <w:rPr>
          <w:rStyle w:val="lev"/>
          <w:rFonts w:asciiTheme="majorHAnsi" w:hAnsiTheme="majorHAnsi" w:cstheme="majorHAnsi"/>
        </w:rPr>
        <w:t>ni promesse de bonheur instantané.</w:t>
      </w:r>
    </w:p>
    <w:p w14:paraId="4C633A5E" w14:textId="77777777" w:rsidR="00422DBC" w:rsidRPr="00422DBC" w:rsidRDefault="00422DBC" w:rsidP="00422DBC">
      <w:pPr>
        <w:pStyle w:val="NormalWeb"/>
        <w:rPr>
          <w:rFonts w:asciiTheme="majorHAnsi" w:hAnsiTheme="majorHAnsi" w:cstheme="majorHAnsi"/>
        </w:rPr>
      </w:pPr>
      <w:r w:rsidRPr="00422DBC">
        <w:rPr>
          <w:rFonts w:asciiTheme="majorHAnsi" w:hAnsiTheme="majorHAnsi" w:cstheme="majorHAnsi"/>
        </w:rPr>
        <w:t>Il vous propose quelque chose de plus profond, de plus vrai :</w:t>
      </w:r>
      <w:r w:rsidRPr="00422DBC">
        <w:rPr>
          <w:rFonts w:asciiTheme="majorHAnsi" w:hAnsiTheme="majorHAnsi" w:cstheme="majorHAnsi"/>
        </w:rPr>
        <w:br/>
      </w:r>
      <w:r w:rsidRPr="00422DBC">
        <w:rPr>
          <w:rFonts w:ascii="Segoe UI Emoji" w:hAnsi="Segoe UI Emoji" w:cs="Segoe UI Emoji"/>
        </w:rPr>
        <w:t>👉</w:t>
      </w:r>
      <w:r w:rsidRPr="00422DBC">
        <w:rPr>
          <w:rFonts w:asciiTheme="majorHAnsi" w:hAnsiTheme="majorHAnsi" w:cstheme="majorHAnsi"/>
        </w:rPr>
        <w:t xml:space="preserve"> </w:t>
      </w:r>
      <w:r w:rsidRPr="00422DBC">
        <w:rPr>
          <w:rStyle w:val="lev"/>
          <w:rFonts w:asciiTheme="majorHAnsi" w:hAnsiTheme="majorHAnsi" w:cstheme="majorHAnsi"/>
        </w:rPr>
        <w:t>un retour à votre vérité intérieure.</w:t>
      </w:r>
    </w:p>
    <w:p w14:paraId="15C31027" w14:textId="77777777" w:rsidR="00422DBC" w:rsidRPr="00422DBC" w:rsidRDefault="00422DBC" w:rsidP="00422DBC">
      <w:pPr>
        <w:pStyle w:val="NormalWeb"/>
        <w:rPr>
          <w:rFonts w:asciiTheme="majorHAnsi" w:hAnsiTheme="majorHAnsi" w:cstheme="majorHAnsi"/>
        </w:rPr>
      </w:pPr>
      <w:r w:rsidRPr="00422DBC">
        <w:rPr>
          <w:rFonts w:asciiTheme="majorHAnsi" w:hAnsiTheme="majorHAnsi" w:cstheme="majorHAnsi"/>
        </w:rPr>
        <w:t xml:space="preserve">Ce livre est une </w:t>
      </w:r>
      <w:r w:rsidRPr="00422DBC">
        <w:rPr>
          <w:rStyle w:val="lev"/>
          <w:rFonts w:asciiTheme="majorHAnsi" w:hAnsiTheme="majorHAnsi" w:cstheme="majorHAnsi"/>
        </w:rPr>
        <w:t>invitation à vous rencontrer</w:t>
      </w:r>
      <w:r w:rsidRPr="00422DBC">
        <w:rPr>
          <w:rFonts w:asciiTheme="majorHAnsi" w:hAnsiTheme="majorHAnsi" w:cstheme="majorHAnsi"/>
        </w:rPr>
        <w:t>,</w:t>
      </w:r>
      <w:r w:rsidRPr="00422DBC">
        <w:rPr>
          <w:rFonts w:asciiTheme="majorHAnsi" w:hAnsiTheme="majorHAnsi" w:cstheme="majorHAnsi"/>
        </w:rPr>
        <w:br/>
        <w:t>à écouter enfin ce que vos émotions tentent de vous dire depuis si longtemps.</w:t>
      </w:r>
    </w:p>
    <w:p w14:paraId="774F6023" w14:textId="77777777" w:rsidR="00422DBC" w:rsidRPr="00422DBC" w:rsidRDefault="00422DBC" w:rsidP="00422DBC">
      <w:pPr>
        <w:pStyle w:val="NormalWeb"/>
        <w:rPr>
          <w:rFonts w:asciiTheme="majorHAnsi" w:hAnsiTheme="majorHAnsi" w:cstheme="majorHAnsi"/>
        </w:rPr>
      </w:pPr>
      <w:r w:rsidRPr="00422DBC">
        <w:rPr>
          <w:rFonts w:asciiTheme="majorHAnsi" w:hAnsiTheme="majorHAnsi" w:cstheme="majorHAnsi"/>
        </w:rPr>
        <w:t xml:space="preserve">Car vos émotions sont un </w:t>
      </w:r>
      <w:r w:rsidRPr="00422DBC">
        <w:rPr>
          <w:rStyle w:val="lev"/>
          <w:rFonts w:asciiTheme="majorHAnsi" w:hAnsiTheme="majorHAnsi" w:cstheme="majorHAnsi"/>
        </w:rPr>
        <w:t>langage oublié</w:t>
      </w:r>
      <w:r w:rsidRPr="00422DBC">
        <w:rPr>
          <w:rFonts w:asciiTheme="majorHAnsi" w:hAnsiTheme="majorHAnsi" w:cstheme="majorHAnsi"/>
        </w:rPr>
        <w:t>.</w:t>
      </w:r>
      <w:r w:rsidRPr="00422DBC">
        <w:rPr>
          <w:rFonts w:asciiTheme="majorHAnsi" w:hAnsiTheme="majorHAnsi" w:cstheme="majorHAnsi"/>
        </w:rPr>
        <w:br/>
        <w:t>Elles ne sont ni des ennemies à combattre, ni des failles à cacher.</w:t>
      </w:r>
      <w:r w:rsidRPr="00422DBC">
        <w:rPr>
          <w:rFonts w:asciiTheme="majorHAnsi" w:hAnsiTheme="majorHAnsi" w:cstheme="majorHAnsi"/>
        </w:rPr>
        <w:br/>
        <w:t xml:space="preserve">Elles sont des </w:t>
      </w:r>
      <w:r w:rsidRPr="00422DBC">
        <w:rPr>
          <w:rStyle w:val="lev"/>
          <w:rFonts w:asciiTheme="majorHAnsi" w:hAnsiTheme="majorHAnsi" w:cstheme="majorHAnsi"/>
        </w:rPr>
        <w:t>messagères</w:t>
      </w:r>
      <w:r w:rsidRPr="00422DBC">
        <w:rPr>
          <w:rFonts w:asciiTheme="majorHAnsi" w:hAnsiTheme="majorHAnsi" w:cstheme="majorHAnsi"/>
        </w:rPr>
        <w:t xml:space="preserve">, des </w:t>
      </w:r>
      <w:r w:rsidRPr="00422DBC">
        <w:rPr>
          <w:rStyle w:val="lev"/>
          <w:rFonts w:asciiTheme="majorHAnsi" w:hAnsiTheme="majorHAnsi" w:cstheme="majorHAnsi"/>
        </w:rPr>
        <w:t>guides</w:t>
      </w:r>
      <w:r w:rsidRPr="00422DBC">
        <w:rPr>
          <w:rFonts w:asciiTheme="majorHAnsi" w:hAnsiTheme="majorHAnsi" w:cstheme="majorHAnsi"/>
        </w:rPr>
        <w:t xml:space="preserve">, des </w:t>
      </w:r>
      <w:r w:rsidRPr="00422DBC">
        <w:rPr>
          <w:rStyle w:val="lev"/>
          <w:rFonts w:asciiTheme="majorHAnsi" w:hAnsiTheme="majorHAnsi" w:cstheme="majorHAnsi"/>
        </w:rPr>
        <w:t>révélatrices de sens</w:t>
      </w:r>
      <w:r w:rsidRPr="00422DBC">
        <w:rPr>
          <w:rFonts w:asciiTheme="majorHAnsi" w:hAnsiTheme="majorHAnsi" w:cstheme="majorHAnsi"/>
        </w:rPr>
        <w:t>.</w:t>
      </w:r>
    </w:p>
    <w:p w14:paraId="3B2812DB" w14:textId="77777777" w:rsidR="00422DBC" w:rsidRPr="00422DBC" w:rsidRDefault="00422DBC" w:rsidP="00422DBC">
      <w:pPr>
        <w:pStyle w:val="NormalWeb"/>
        <w:rPr>
          <w:rFonts w:asciiTheme="majorHAnsi" w:hAnsiTheme="majorHAnsi" w:cstheme="majorHAnsi"/>
        </w:rPr>
      </w:pPr>
      <w:r w:rsidRPr="00422DBC">
        <w:rPr>
          <w:rFonts w:asciiTheme="majorHAnsi" w:hAnsiTheme="majorHAnsi" w:cstheme="majorHAnsi"/>
        </w:rPr>
        <w:t>Dans un monde qui valorise la performance, la maîtrise, le contrôle,</w:t>
      </w:r>
      <w:r w:rsidRPr="00422DBC">
        <w:rPr>
          <w:rFonts w:asciiTheme="majorHAnsi" w:hAnsiTheme="majorHAnsi" w:cstheme="majorHAnsi"/>
        </w:rPr>
        <w:br/>
        <w:t>il est devenu presque étrange d’écouter ce que l’on ressent.</w:t>
      </w:r>
      <w:r w:rsidRPr="00422DBC">
        <w:rPr>
          <w:rFonts w:asciiTheme="majorHAnsi" w:hAnsiTheme="majorHAnsi" w:cstheme="majorHAnsi"/>
        </w:rPr>
        <w:br/>
        <w:t xml:space="preserve">Et pourtant, </w:t>
      </w:r>
      <w:r w:rsidRPr="00422DBC">
        <w:rPr>
          <w:rStyle w:val="lev"/>
          <w:rFonts w:asciiTheme="majorHAnsi" w:hAnsiTheme="majorHAnsi" w:cstheme="majorHAnsi"/>
        </w:rPr>
        <w:t>c’est là que tout commence</w:t>
      </w:r>
      <w:r w:rsidRPr="00422DBC">
        <w:rPr>
          <w:rFonts w:asciiTheme="majorHAnsi" w:hAnsiTheme="majorHAnsi" w:cstheme="majorHAnsi"/>
        </w:rPr>
        <w:t>.</w:t>
      </w:r>
    </w:p>
    <w:p w14:paraId="0B682405" w14:textId="77777777" w:rsidR="00422DBC" w:rsidRPr="00422DBC" w:rsidRDefault="00422DBC" w:rsidP="00422DBC">
      <w:pPr>
        <w:pStyle w:val="NormalWeb"/>
        <w:rPr>
          <w:rFonts w:asciiTheme="majorHAnsi" w:hAnsiTheme="majorHAnsi" w:cstheme="majorHAnsi"/>
        </w:rPr>
      </w:pPr>
      <w:r w:rsidRPr="00422DBC">
        <w:rPr>
          <w:rFonts w:asciiTheme="majorHAnsi" w:hAnsiTheme="majorHAnsi" w:cstheme="majorHAnsi"/>
        </w:rPr>
        <w:t>Pas dans le savoir,</w:t>
      </w:r>
      <w:r w:rsidRPr="00422DBC">
        <w:rPr>
          <w:rFonts w:asciiTheme="majorHAnsi" w:hAnsiTheme="majorHAnsi" w:cstheme="majorHAnsi"/>
        </w:rPr>
        <w:br/>
        <w:t xml:space="preserve">mais dans le </w:t>
      </w:r>
      <w:r w:rsidRPr="00422DBC">
        <w:rPr>
          <w:rStyle w:val="lev"/>
          <w:rFonts w:asciiTheme="majorHAnsi" w:hAnsiTheme="majorHAnsi" w:cstheme="majorHAnsi"/>
        </w:rPr>
        <w:t>ressenti</w:t>
      </w:r>
      <w:r w:rsidRPr="00422DBC">
        <w:rPr>
          <w:rFonts w:asciiTheme="majorHAnsi" w:hAnsiTheme="majorHAnsi" w:cstheme="majorHAnsi"/>
        </w:rPr>
        <w:t>.</w:t>
      </w:r>
      <w:r w:rsidRPr="00422DBC">
        <w:rPr>
          <w:rFonts w:asciiTheme="majorHAnsi" w:hAnsiTheme="majorHAnsi" w:cstheme="majorHAnsi"/>
        </w:rPr>
        <w:br/>
        <w:t>Pas dans le mental,</w:t>
      </w:r>
      <w:r w:rsidRPr="00422DBC">
        <w:rPr>
          <w:rFonts w:asciiTheme="majorHAnsi" w:hAnsiTheme="majorHAnsi" w:cstheme="majorHAnsi"/>
        </w:rPr>
        <w:br/>
        <w:t xml:space="preserve">mais dans la </w:t>
      </w:r>
      <w:r w:rsidRPr="00422DBC">
        <w:rPr>
          <w:rStyle w:val="lev"/>
          <w:rFonts w:asciiTheme="majorHAnsi" w:hAnsiTheme="majorHAnsi" w:cstheme="majorHAnsi"/>
        </w:rPr>
        <w:t>conscience du cœur</w:t>
      </w:r>
      <w:r w:rsidRPr="00422DBC">
        <w:rPr>
          <w:rFonts w:asciiTheme="majorHAnsi" w:hAnsiTheme="majorHAnsi" w:cstheme="majorHAnsi"/>
        </w:rPr>
        <w:t>.</w:t>
      </w:r>
    </w:p>
    <w:p w14:paraId="353A79BB" w14:textId="77777777" w:rsidR="00422DBC" w:rsidRPr="00422DBC" w:rsidRDefault="00422DBC" w:rsidP="00422DBC">
      <w:pPr>
        <w:pStyle w:val="NormalWeb"/>
        <w:rPr>
          <w:rFonts w:asciiTheme="majorHAnsi" w:hAnsiTheme="majorHAnsi" w:cstheme="majorHAnsi"/>
        </w:rPr>
      </w:pPr>
      <w:r w:rsidRPr="00422DBC">
        <w:rPr>
          <w:rFonts w:asciiTheme="majorHAnsi" w:hAnsiTheme="majorHAnsi" w:cstheme="majorHAnsi"/>
        </w:rPr>
        <w:t xml:space="preserve">Ce livre </w:t>
      </w:r>
      <w:r w:rsidRPr="00422DBC">
        <w:rPr>
          <w:rStyle w:val="lev"/>
          <w:rFonts w:asciiTheme="majorHAnsi" w:hAnsiTheme="majorHAnsi" w:cstheme="majorHAnsi"/>
        </w:rPr>
        <w:t>ne vous donne pas directement votre cartographie émotionnelle</w:t>
      </w:r>
      <w:r w:rsidRPr="00422DBC">
        <w:rPr>
          <w:rFonts w:asciiTheme="majorHAnsi" w:hAnsiTheme="majorHAnsi" w:cstheme="majorHAnsi"/>
        </w:rPr>
        <w:t>,</w:t>
      </w:r>
      <w:r w:rsidRPr="00422DBC">
        <w:rPr>
          <w:rFonts w:asciiTheme="majorHAnsi" w:hAnsiTheme="majorHAnsi" w:cstheme="majorHAnsi"/>
        </w:rPr>
        <w:br/>
        <w:t xml:space="preserve">mais vous </w:t>
      </w:r>
      <w:r w:rsidRPr="00422DBC">
        <w:rPr>
          <w:rStyle w:val="lev"/>
          <w:rFonts w:asciiTheme="majorHAnsi" w:hAnsiTheme="majorHAnsi" w:cstheme="majorHAnsi"/>
        </w:rPr>
        <w:t>explique les bases</w:t>
      </w:r>
      <w:r w:rsidRPr="00422DBC">
        <w:rPr>
          <w:rFonts w:asciiTheme="majorHAnsi" w:hAnsiTheme="majorHAnsi" w:cstheme="majorHAnsi"/>
        </w:rPr>
        <w:t xml:space="preserve">, vous </w:t>
      </w:r>
      <w:r w:rsidRPr="00422DBC">
        <w:rPr>
          <w:rStyle w:val="lev"/>
          <w:rFonts w:asciiTheme="majorHAnsi" w:hAnsiTheme="majorHAnsi" w:cstheme="majorHAnsi"/>
        </w:rPr>
        <w:t>montre la profondeur de ce travail</w:t>
      </w:r>
      <w:r w:rsidRPr="00422DBC">
        <w:rPr>
          <w:rFonts w:asciiTheme="majorHAnsi" w:hAnsiTheme="majorHAnsi" w:cstheme="majorHAnsi"/>
        </w:rPr>
        <w:t>,</w:t>
      </w:r>
      <w:r w:rsidRPr="00422DBC">
        <w:rPr>
          <w:rFonts w:asciiTheme="majorHAnsi" w:hAnsiTheme="majorHAnsi" w:cstheme="majorHAnsi"/>
        </w:rPr>
        <w:br/>
        <w:t xml:space="preserve">et vous </w:t>
      </w:r>
      <w:r w:rsidRPr="00422DBC">
        <w:rPr>
          <w:rStyle w:val="lev"/>
          <w:rFonts w:asciiTheme="majorHAnsi" w:hAnsiTheme="majorHAnsi" w:cstheme="majorHAnsi"/>
        </w:rPr>
        <w:t>invite, si vous vous sentez prêt, à aller plus loin</w:t>
      </w:r>
      <w:r w:rsidRPr="00422DBC">
        <w:rPr>
          <w:rFonts w:asciiTheme="majorHAnsi" w:hAnsiTheme="majorHAnsi" w:cstheme="majorHAnsi"/>
        </w:rPr>
        <w:br/>
        <w:t xml:space="preserve">en commandant </w:t>
      </w:r>
      <w:r w:rsidRPr="00422DBC">
        <w:rPr>
          <w:rStyle w:val="lev"/>
          <w:rFonts w:asciiTheme="majorHAnsi" w:hAnsiTheme="majorHAnsi" w:cstheme="majorHAnsi"/>
        </w:rPr>
        <w:t>votre profil émotionnel personnalisé</w:t>
      </w:r>
      <w:r w:rsidRPr="00422DBC">
        <w:rPr>
          <w:rFonts w:asciiTheme="majorHAnsi" w:hAnsiTheme="majorHAnsi" w:cstheme="majorHAnsi"/>
        </w:rPr>
        <w:t>.</w:t>
      </w:r>
    </w:p>
    <w:p w14:paraId="1F5CD154" w14:textId="77777777" w:rsidR="00422DBC" w:rsidRPr="00422DBC" w:rsidRDefault="00422DBC" w:rsidP="00422DBC">
      <w:pPr>
        <w:pStyle w:val="NormalWeb"/>
        <w:rPr>
          <w:rFonts w:asciiTheme="majorHAnsi" w:hAnsiTheme="majorHAnsi" w:cstheme="majorHAnsi"/>
        </w:rPr>
      </w:pPr>
      <w:r w:rsidRPr="00422DBC">
        <w:rPr>
          <w:rFonts w:asciiTheme="majorHAnsi" w:hAnsiTheme="majorHAnsi" w:cstheme="majorHAnsi"/>
        </w:rPr>
        <w:t>Ce profil est construit à partir de :</w:t>
      </w:r>
    </w:p>
    <w:p w14:paraId="46D7478D" w14:textId="77777777" w:rsidR="00422DBC" w:rsidRPr="00422DBC" w:rsidRDefault="00422DBC" w:rsidP="00422DBC">
      <w:pPr>
        <w:pStyle w:val="NormalWeb"/>
        <w:numPr>
          <w:ilvl w:val="0"/>
          <w:numId w:val="35"/>
        </w:numPr>
        <w:rPr>
          <w:rFonts w:asciiTheme="majorHAnsi" w:hAnsiTheme="majorHAnsi" w:cstheme="majorHAnsi"/>
        </w:rPr>
      </w:pPr>
      <w:r w:rsidRPr="00422DBC">
        <w:rPr>
          <w:rFonts w:asciiTheme="majorHAnsi" w:hAnsiTheme="majorHAnsi" w:cstheme="majorHAnsi"/>
        </w:rPr>
        <w:t xml:space="preserve">votre </w:t>
      </w:r>
      <w:r w:rsidRPr="00422DBC">
        <w:rPr>
          <w:rStyle w:val="lev"/>
          <w:rFonts w:asciiTheme="majorHAnsi" w:hAnsiTheme="majorHAnsi" w:cstheme="majorHAnsi"/>
        </w:rPr>
        <w:t>émotion maîtresse</w:t>
      </w:r>
      <w:r w:rsidRPr="00422DBC">
        <w:rPr>
          <w:rFonts w:asciiTheme="majorHAnsi" w:hAnsiTheme="majorHAnsi" w:cstheme="majorHAnsi"/>
        </w:rPr>
        <w:t xml:space="preserve"> (celle qui colore votre vécu intérieur),</w:t>
      </w:r>
    </w:p>
    <w:p w14:paraId="4BE0C35D" w14:textId="77777777" w:rsidR="00422DBC" w:rsidRPr="00422DBC" w:rsidRDefault="00422DBC" w:rsidP="00422DBC">
      <w:pPr>
        <w:pStyle w:val="NormalWeb"/>
        <w:numPr>
          <w:ilvl w:val="0"/>
          <w:numId w:val="35"/>
        </w:numPr>
        <w:rPr>
          <w:rFonts w:asciiTheme="majorHAnsi" w:hAnsiTheme="majorHAnsi" w:cstheme="majorHAnsi"/>
        </w:rPr>
      </w:pPr>
      <w:r w:rsidRPr="00422DBC">
        <w:rPr>
          <w:rFonts w:asciiTheme="majorHAnsi" w:hAnsiTheme="majorHAnsi" w:cstheme="majorHAnsi"/>
        </w:rPr>
        <w:t xml:space="preserve">votre </w:t>
      </w:r>
      <w:r w:rsidRPr="00422DBC">
        <w:rPr>
          <w:rStyle w:val="lev"/>
          <w:rFonts w:asciiTheme="majorHAnsi" w:hAnsiTheme="majorHAnsi" w:cstheme="majorHAnsi"/>
        </w:rPr>
        <w:t>chemin de vie en numérologie</w:t>
      </w:r>
      <w:r w:rsidRPr="00422DBC">
        <w:rPr>
          <w:rFonts w:asciiTheme="majorHAnsi" w:hAnsiTheme="majorHAnsi" w:cstheme="majorHAnsi"/>
        </w:rPr>
        <w:t xml:space="preserve"> (issu de votre date de naissance),</w:t>
      </w:r>
    </w:p>
    <w:p w14:paraId="08B3AA25" w14:textId="77777777" w:rsidR="00422DBC" w:rsidRPr="00422DBC" w:rsidRDefault="00422DBC" w:rsidP="00422DBC">
      <w:pPr>
        <w:pStyle w:val="NormalWeb"/>
        <w:numPr>
          <w:ilvl w:val="0"/>
          <w:numId w:val="35"/>
        </w:numPr>
        <w:rPr>
          <w:rFonts w:asciiTheme="majorHAnsi" w:hAnsiTheme="majorHAnsi" w:cstheme="majorHAnsi"/>
        </w:rPr>
      </w:pPr>
      <w:r w:rsidRPr="00422DBC">
        <w:rPr>
          <w:rFonts w:asciiTheme="majorHAnsi" w:hAnsiTheme="majorHAnsi" w:cstheme="majorHAnsi"/>
        </w:rPr>
        <w:t xml:space="preserve">et votre </w:t>
      </w:r>
      <w:r w:rsidRPr="00422DBC">
        <w:rPr>
          <w:rStyle w:val="lev"/>
          <w:rFonts w:asciiTheme="majorHAnsi" w:hAnsiTheme="majorHAnsi" w:cstheme="majorHAnsi"/>
        </w:rPr>
        <w:t>structure vibratoire selon l’astrologie védique</w:t>
      </w:r>
      <w:r w:rsidRPr="00422DBC">
        <w:rPr>
          <w:rFonts w:asciiTheme="majorHAnsi" w:hAnsiTheme="majorHAnsi" w:cstheme="majorHAnsi"/>
        </w:rPr>
        <w:t>.</w:t>
      </w:r>
    </w:p>
    <w:p w14:paraId="6F92FB5F" w14:textId="77777777" w:rsidR="00422DBC" w:rsidRPr="00422DBC" w:rsidRDefault="00422DBC" w:rsidP="00422DBC">
      <w:pPr>
        <w:pStyle w:val="NormalWeb"/>
        <w:rPr>
          <w:rFonts w:asciiTheme="majorHAnsi" w:hAnsiTheme="majorHAnsi" w:cstheme="majorHAnsi"/>
        </w:rPr>
      </w:pPr>
      <w:r w:rsidRPr="00422DBC">
        <w:rPr>
          <w:rFonts w:asciiTheme="majorHAnsi" w:hAnsiTheme="majorHAnsi" w:cstheme="majorHAnsi"/>
        </w:rPr>
        <w:t>C’est un outil d’éveil.</w:t>
      </w:r>
      <w:r w:rsidRPr="00422DBC">
        <w:rPr>
          <w:rFonts w:asciiTheme="majorHAnsi" w:hAnsiTheme="majorHAnsi" w:cstheme="majorHAnsi"/>
        </w:rPr>
        <w:br/>
        <w:t>Un miroir.</w:t>
      </w:r>
      <w:r w:rsidRPr="00422DBC">
        <w:rPr>
          <w:rFonts w:asciiTheme="majorHAnsi" w:hAnsiTheme="majorHAnsi" w:cstheme="majorHAnsi"/>
        </w:rPr>
        <w:br/>
        <w:t>Un point de départ pour mieux comprendre ce qui bloque,</w:t>
      </w:r>
      <w:r w:rsidRPr="00422DBC">
        <w:rPr>
          <w:rFonts w:asciiTheme="majorHAnsi" w:hAnsiTheme="majorHAnsi" w:cstheme="majorHAnsi"/>
        </w:rPr>
        <w:br/>
        <w:t>et amorcer un changement durable.</w:t>
      </w:r>
    </w:p>
    <w:p w14:paraId="74C2529C" w14:textId="77777777" w:rsidR="00422DBC" w:rsidRPr="00422DBC" w:rsidRDefault="00422DBC" w:rsidP="00422DBC">
      <w:pPr>
        <w:pStyle w:val="NormalWeb"/>
        <w:rPr>
          <w:rFonts w:asciiTheme="majorHAnsi" w:hAnsiTheme="majorHAnsi" w:cstheme="majorHAnsi"/>
        </w:rPr>
      </w:pPr>
      <w:r w:rsidRPr="00422DBC">
        <w:rPr>
          <w:rFonts w:ascii="Segoe UI Emoji" w:hAnsi="Segoe UI Emoji" w:cs="Segoe UI Emoji"/>
        </w:rPr>
        <w:lastRenderedPageBreak/>
        <w:t>📖</w:t>
      </w:r>
      <w:r w:rsidRPr="00422DBC">
        <w:rPr>
          <w:rFonts w:asciiTheme="majorHAnsi" w:hAnsiTheme="majorHAnsi" w:cstheme="majorHAnsi"/>
        </w:rPr>
        <w:t xml:space="preserve"> Ce livre vous guide pour poser les premières clés de compréhension.</w:t>
      </w:r>
      <w:r w:rsidRPr="00422DBC">
        <w:rPr>
          <w:rFonts w:asciiTheme="majorHAnsi" w:hAnsiTheme="majorHAnsi" w:cstheme="majorHAnsi"/>
        </w:rPr>
        <w:br/>
        <w:t>Il vous donne le contexte, la structure, le sens.</w:t>
      </w:r>
      <w:r w:rsidRPr="00422DBC">
        <w:rPr>
          <w:rFonts w:asciiTheme="majorHAnsi" w:hAnsiTheme="majorHAnsi" w:cstheme="majorHAnsi"/>
        </w:rPr>
        <w:br/>
        <w:t>Et si vous en ressentez l’élan, vous pourrez alors demander votre propre profil :</w:t>
      </w:r>
      <w:r w:rsidRPr="00422DBC">
        <w:rPr>
          <w:rFonts w:asciiTheme="majorHAnsi" w:hAnsiTheme="majorHAnsi" w:cstheme="majorHAnsi"/>
        </w:rPr>
        <w:br/>
      </w:r>
      <w:r w:rsidRPr="00422DBC">
        <w:rPr>
          <w:rStyle w:val="lev"/>
          <w:rFonts w:asciiTheme="majorHAnsi" w:hAnsiTheme="majorHAnsi" w:cstheme="majorHAnsi"/>
        </w:rPr>
        <w:t>une lecture unique, personnalisée,</w:t>
      </w:r>
      <w:r w:rsidRPr="00422DBC">
        <w:rPr>
          <w:rFonts w:asciiTheme="majorHAnsi" w:hAnsiTheme="majorHAnsi" w:cstheme="majorHAnsi"/>
          <w:b/>
          <w:bCs/>
        </w:rPr>
        <w:br/>
      </w:r>
      <w:r w:rsidRPr="00422DBC">
        <w:rPr>
          <w:rStyle w:val="lev"/>
          <w:rFonts w:asciiTheme="majorHAnsi" w:hAnsiTheme="majorHAnsi" w:cstheme="majorHAnsi"/>
        </w:rPr>
        <w:t>faite pour vous accompagner en conscience.</w:t>
      </w:r>
    </w:p>
    <w:p w14:paraId="5DE8287A" w14:textId="77777777" w:rsidR="00422DBC" w:rsidRDefault="00422DBC" w:rsidP="00422DBC">
      <w:pPr>
        <w:pStyle w:val="NormalWeb"/>
        <w:rPr>
          <w:rFonts w:asciiTheme="majorHAnsi" w:hAnsiTheme="majorHAnsi" w:cstheme="majorHAnsi"/>
        </w:rPr>
      </w:pPr>
      <w:r w:rsidRPr="00422DBC">
        <w:rPr>
          <w:rFonts w:asciiTheme="majorHAnsi" w:hAnsiTheme="majorHAnsi" w:cstheme="majorHAnsi"/>
        </w:rPr>
        <w:t>Ce livre ne vous promet pas un raccourci.</w:t>
      </w:r>
      <w:r w:rsidRPr="00422DBC">
        <w:rPr>
          <w:rFonts w:asciiTheme="majorHAnsi" w:hAnsiTheme="majorHAnsi" w:cstheme="majorHAnsi"/>
        </w:rPr>
        <w:br/>
        <w:t xml:space="preserve">Mais il vous tend une </w:t>
      </w:r>
      <w:r w:rsidRPr="00422DBC">
        <w:rPr>
          <w:rStyle w:val="lev"/>
          <w:rFonts w:asciiTheme="majorHAnsi" w:hAnsiTheme="majorHAnsi" w:cstheme="majorHAnsi"/>
        </w:rPr>
        <w:t>main sincère</w:t>
      </w:r>
      <w:r w:rsidRPr="00422DBC">
        <w:rPr>
          <w:rFonts w:asciiTheme="majorHAnsi" w:hAnsiTheme="majorHAnsi" w:cstheme="majorHAnsi"/>
        </w:rPr>
        <w:t>,</w:t>
      </w:r>
      <w:r w:rsidRPr="00422DBC">
        <w:rPr>
          <w:rFonts w:asciiTheme="majorHAnsi" w:hAnsiTheme="majorHAnsi" w:cstheme="majorHAnsi"/>
        </w:rPr>
        <w:br/>
        <w:t xml:space="preserve">un </w:t>
      </w:r>
      <w:r w:rsidRPr="00422DBC">
        <w:rPr>
          <w:rStyle w:val="lev"/>
          <w:rFonts w:asciiTheme="majorHAnsi" w:hAnsiTheme="majorHAnsi" w:cstheme="majorHAnsi"/>
        </w:rPr>
        <w:t>éclairage</w:t>
      </w:r>
      <w:r w:rsidRPr="00422DBC">
        <w:rPr>
          <w:rFonts w:asciiTheme="majorHAnsi" w:hAnsiTheme="majorHAnsi" w:cstheme="majorHAnsi"/>
        </w:rPr>
        <w:t>,</w:t>
      </w:r>
      <w:r w:rsidRPr="00422DBC">
        <w:rPr>
          <w:rFonts w:asciiTheme="majorHAnsi" w:hAnsiTheme="majorHAnsi" w:cstheme="majorHAnsi"/>
        </w:rPr>
        <w:br/>
        <w:t xml:space="preserve">une </w:t>
      </w:r>
      <w:r w:rsidRPr="00422DBC">
        <w:rPr>
          <w:rStyle w:val="lev"/>
          <w:rFonts w:asciiTheme="majorHAnsi" w:hAnsiTheme="majorHAnsi" w:cstheme="majorHAnsi"/>
        </w:rPr>
        <w:t>présence sur votre chemin</w:t>
      </w:r>
      <w:r w:rsidRPr="00422DBC">
        <w:rPr>
          <w:rFonts w:asciiTheme="majorHAnsi" w:hAnsiTheme="majorHAnsi" w:cstheme="majorHAnsi"/>
        </w:rPr>
        <w:t>.</w:t>
      </w:r>
    </w:p>
    <w:p w14:paraId="1DC29016" w14:textId="77777777" w:rsidR="00422DBC" w:rsidRPr="00422DBC" w:rsidRDefault="00422DBC" w:rsidP="00422DBC">
      <w:pPr>
        <w:pStyle w:val="NormalWeb"/>
        <w:rPr>
          <w:rFonts w:asciiTheme="majorHAnsi" w:hAnsiTheme="majorHAnsi" w:cstheme="majorHAnsi"/>
        </w:rPr>
      </w:pPr>
    </w:p>
    <w:p w14:paraId="6BBB4961" w14:textId="77777777" w:rsidR="00977942" w:rsidRPr="00A302F4" w:rsidRDefault="00977942" w:rsidP="00977942">
      <w:pPr>
        <w:rPr>
          <w:b/>
          <w:bCs/>
          <w:sz w:val="28"/>
          <w:szCs w:val="28"/>
          <w:lang w:val="fr-CH"/>
        </w:rPr>
      </w:pPr>
      <w:r w:rsidRPr="00A302F4">
        <w:rPr>
          <w:b/>
          <w:bCs/>
          <w:sz w:val="28"/>
          <w:szCs w:val="28"/>
          <w:lang w:val="fr-CH"/>
        </w:rPr>
        <w:t>Chapitre 1 – Ce que vous n’avez jamais appris sur les émotions</w:t>
      </w:r>
    </w:p>
    <w:p w14:paraId="0AFB115E" w14:textId="77777777" w:rsidR="00977942" w:rsidRPr="00A302F4" w:rsidRDefault="00977942" w:rsidP="00977942">
      <w:pPr>
        <w:rPr>
          <w:sz w:val="24"/>
          <w:szCs w:val="24"/>
          <w:lang w:val="fr-CH"/>
        </w:rPr>
      </w:pPr>
      <w:r w:rsidRPr="00A302F4">
        <w:rPr>
          <w:sz w:val="24"/>
          <w:szCs w:val="24"/>
          <w:lang w:val="fr-CH"/>
        </w:rPr>
        <w:t>Personne ne nous a appris à ressentir.</w:t>
      </w:r>
      <w:r w:rsidRPr="00A302F4">
        <w:rPr>
          <w:sz w:val="24"/>
          <w:szCs w:val="24"/>
          <w:lang w:val="fr-CH"/>
        </w:rPr>
        <w:br/>
        <w:t>On nous a appris à penser, à décider, à avancer.</w:t>
      </w:r>
      <w:r w:rsidRPr="00A302F4">
        <w:rPr>
          <w:sz w:val="24"/>
          <w:szCs w:val="24"/>
          <w:lang w:val="fr-CH"/>
        </w:rPr>
        <w:br/>
        <w:t>Mais pas à reconnaître ce qui se passe à l’intérieur de nous.</w:t>
      </w:r>
    </w:p>
    <w:p w14:paraId="5CD5F1D4" w14:textId="77777777" w:rsidR="00977942" w:rsidRPr="00A302F4" w:rsidRDefault="00977942" w:rsidP="00977942">
      <w:pPr>
        <w:rPr>
          <w:sz w:val="24"/>
          <w:szCs w:val="24"/>
          <w:lang w:val="fr-CH"/>
        </w:rPr>
      </w:pPr>
      <w:r w:rsidRPr="00A302F4">
        <w:rPr>
          <w:sz w:val="24"/>
          <w:szCs w:val="24"/>
          <w:lang w:val="fr-CH"/>
        </w:rPr>
        <w:t>Pourtant, tout commence là.</w:t>
      </w:r>
      <w:r w:rsidRPr="00A302F4">
        <w:rPr>
          <w:sz w:val="24"/>
          <w:szCs w:val="24"/>
          <w:lang w:val="fr-CH"/>
        </w:rPr>
        <w:br/>
        <w:t>Une émotion, ce n’est pas un problème à corriger.</w:t>
      </w:r>
      <w:r w:rsidRPr="00A302F4">
        <w:rPr>
          <w:sz w:val="24"/>
          <w:szCs w:val="24"/>
          <w:lang w:val="fr-CH"/>
        </w:rPr>
        <w:br/>
        <w:t>Ce n’est pas un défaut de fabrication.</w:t>
      </w:r>
      <w:r w:rsidRPr="00A302F4">
        <w:rPr>
          <w:sz w:val="24"/>
          <w:szCs w:val="24"/>
          <w:lang w:val="fr-CH"/>
        </w:rPr>
        <w:br/>
        <w:t>C’est un message précis, envoyé à un instant donné, pour vous remettre en lien avec vous-même.</w:t>
      </w:r>
    </w:p>
    <w:p w14:paraId="16AB3214" w14:textId="77777777" w:rsidR="00977942" w:rsidRPr="00A302F4" w:rsidRDefault="00977942" w:rsidP="00977942">
      <w:pPr>
        <w:rPr>
          <w:sz w:val="24"/>
          <w:szCs w:val="24"/>
          <w:lang w:val="fr-CH"/>
        </w:rPr>
      </w:pPr>
      <w:r w:rsidRPr="00A302F4">
        <w:rPr>
          <w:sz w:val="24"/>
          <w:szCs w:val="24"/>
          <w:lang w:val="fr-CH"/>
        </w:rPr>
        <w:t>Mais parce que nous ne savons pas les décoder, nous les fuyons, nous les réprimons, ou nous les projetons sur l’autre.</w:t>
      </w:r>
      <w:r w:rsidRPr="00A302F4">
        <w:rPr>
          <w:sz w:val="24"/>
          <w:szCs w:val="24"/>
          <w:lang w:val="fr-CH"/>
        </w:rPr>
        <w:br/>
        <w:t>Et ce que nous ne reconnaissons pas, nous le revivons.</w:t>
      </w:r>
    </w:p>
    <w:p w14:paraId="40ACD77F" w14:textId="77777777" w:rsidR="00977942" w:rsidRPr="00A302F4" w:rsidRDefault="00977942" w:rsidP="00977942">
      <w:pPr>
        <w:rPr>
          <w:sz w:val="24"/>
          <w:szCs w:val="24"/>
          <w:lang w:val="fr-CH"/>
        </w:rPr>
      </w:pPr>
      <w:r w:rsidRPr="00A302F4">
        <w:rPr>
          <w:sz w:val="24"/>
          <w:szCs w:val="24"/>
          <w:lang w:val="fr-CH"/>
        </w:rPr>
        <w:t>Les émotions ne disparaissent jamais quand on les nie.</w:t>
      </w:r>
      <w:r w:rsidRPr="00A302F4">
        <w:rPr>
          <w:sz w:val="24"/>
          <w:szCs w:val="24"/>
          <w:lang w:val="fr-CH"/>
        </w:rPr>
        <w:br/>
        <w:t>Elles se taisent, s’accumulent, puis finissent par exploser.</w:t>
      </w:r>
      <w:r w:rsidRPr="00A302F4">
        <w:rPr>
          <w:sz w:val="24"/>
          <w:szCs w:val="24"/>
          <w:lang w:val="fr-CH"/>
        </w:rPr>
        <w:br/>
        <w:t>Ou elles se figent en nous sous forme de fatigue, de tension, de confusion…</w:t>
      </w:r>
    </w:p>
    <w:p w14:paraId="41D3FFC0" w14:textId="77777777" w:rsidR="00977942" w:rsidRPr="00A302F4" w:rsidRDefault="00000000" w:rsidP="00977942">
      <w:pPr>
        <w:rPr>
          <w:sz w:val="24"/>
          <w:szCs w:val="24"/>
          <w:lang w:val="fr-CH"/>
        </w:rPr>
      </w:pPr>
      <w:r>
        <w:rPr>
          <w:sz w:val="24"/>
          <w:szCs w:val="24"/>
          <w:lang w:val="fr-CH"/>
        </w:rPr>
        <w:pict w14:anchorId="3E7C250C">
          <v:rect id="_x0000_i1025" style="width:0;height:1.5pt" o:hralign="center" o:hrstd="t" o:hr="t" fillcolor="#a0a0a0" stroked="f"/>
        </w:pict>
      </w:r>
    </w:p>
    <w:p w14:paraId="7D072FB4" w14:textId="77777777" w:rsidR="00977942" w:rsidRPr="00A302F4" w:rsidRDefault="00977942" w:rsidP="00977942">
      <w:pPr>
        <w:rPr>
          <w:sz w:val="24"/>
          <w:szCs w:val="24"/>
          <w:lang w:val="fr-CH"/>
        </w:rPr>
      </w:pPr>
      <w:r w:rsidRPr="00A302F4">
        <w:rPr>
          <w:rFonts w:ascii="Segoe UI Emoji" w:hAnsi="Segoe UI Emoji" w:cs="Segoe UI Emoji"/>
          <w:sz w:val="24"/>
          <w:szCs w:val="24"/>
          <w:lang w:val="fr-CH"/>
        </w:rPr>
        <w:t>👉</w:t>
      </w:r>
      <w:r w:rsidRPr="00A302F4">
        <w:rPr>
          <w:sz w:val="24"/>
          <w:szCs w:val="24"/>
          <w:lang w:val="fr-CH"/>
        </w:rPr>
        <w:t xml:space="preserve"> La première chose à comprendre</w:t>
      </w:r>
    </w:p>
    <w:p w14:paraId="17BE0D1F" w14:textId="77777777" w:rsidR="00977942" w:rsidRPr="00A302F4" w:rsidRDefault="00977942" w:rsidP="00977942">
      <w:pPr>
        <w:rPr>
          <w:sz w:val="24"/>
          <w:szCs w:val="24"/>
          <w:lang w:val="fr-CH"/>
        </w:rPr>
      </w:pPr>
      <w:r w:rsidRPr="00A302F4">
        <w:rPr>
          <w:sz w:val="24"/>
          <w:szCs w:val="24"/>
          <w:lang w:val="fr-CH"/>
        </w:rPr>
        <w:t>Une émotion n’est ni bonne ni mauvaise. Elle EST.</w:t>
      </w:r>
      <w:r w:rsidRPr="00A302F4">
        <w:rPr>
          <w:sz w:val="24"/>
          <w:szCs w:val="24"/>
          <w:lang w:val="fr-CH"/>
        </w:rPr>
        <w:br/>
        <w:t>Elle est une réponse intérieure à ce que vous vivez. Et tant que vous ne l’écoutez pas, elle reviendra.</w:t>
      </w:r>
    </w:p>
    <w:p w14:paraId="710A1422" w14:textId="77777777" w:rsidR="00977942" w:rsidRPr="00A302F4" w:rsidRDefault="00977942" w:rsidP="00977942">
      <w:pPr>
        <w:rPr>
          <w:sz w:val="24"/>
          <w:szCs w:val="24"/>
          <w:lang w:val="fr-CH"/>
        </w:rPr>
      </w:pPr>
      <w:r w:rsidRPr="00A302F4">
        <w:rPr>
          <w:sz w:val="24"/>
          <w:szCs w:val="24"/>
          <w:lang w:val="fr-CH"/>
        </w:rPr>
        <w:lastRenderedPageBreak/>
        <w:t>Chaque émotion est là pour vous montrer une zone d’inconfort, une blessure à revisiter, un besoin à honorer.</w:t>
      </w:r>
      <w:r w:rsidRPr="00A302F4">
        <w:rPr>
          <w:sz w:val="24"/>
          <w:szCs w:val="24"/>
          <w:lang w:val="fr-CH"/>
        </w:rPr>
        <w:br/>
        <w:t>Mais aussi, parfois, une vérité plus grande à retrouver.</w:t>
      </w:r>
    </w:p>
    <w:p w14:paraId="2AB34D32" w14:textId="77777777" w:rsidR="00977942" w:rsidRPr="00A302F4" w:rsidRDefault="00000000" w:rsidP="00977942">
      <w:pPr>
        <w:rPr>
          <w:sz w:val="24"/>
          <w:szCs w:val="24"/>
          <w:lang w:val="fr-CH"/>
        </w:rPr>
      </w:pPr>
      <w:r>
        <w:rPr>
          <w:sz w:val="24"/>
          <w:szCs w:val="24"/>
          <w:lang w:val="fr-CH"/>
        </w:rPr>
        <w:pict w14:anchorId="3BA60930">
          <v:rect id="_x0000_i1026" style="width:0;height:1.5pt" o:hralign="center" o:hrstd="t" o:hr="t" fillcolor="#a0a0a0" stroked="f"/>
        </w:pict>
      </w:r>
    </w:p>
    <w:p w14:paraId="3BA53FEC" w14:textId="77777777" w:rsidR="00977942" w:rsidRPr="00A302F4" w:rsidRDefault="00977942" w:rsidP="00977942">
      <w:pPr>
        <w:rPr>
          <w:sz w:val="24"/>
          <w:szCs w:val="24"/>
          <w:lang w:val="fr-CH"/>
        </w:rPr>
      </w:pPr>
      <w:r w:rsidRPr="00A302F4">
        <w:rPr>
          <w:sz w:val="24"/>
          <w:szCs w:val="24"/>
          <w:lang w:val="fr-CH"/>
        </w:rPr>
        <w:t>Dans les prochains chapitres, nous verrons pourquoi ces émotions deviennent récurrentes,</w:t>
      </w:r>
      <w:r w:rsidRPr="00A302F4">
        <w:rPr>
          <w:sz w:val="24"/>
          <w:szCs w:val="24"/>
          <w:lang w:val="fr-CH"/>
        </w:rPr>
        <w:br/>
        <w:t>comment les accueillir sans s’y noyer,</w:t>
      </w:r>
      <w:r w:rsidRPr="00A302F4">
        <w:rPr>
          <w:sz w:val="24"/>
          <w:szCs w:val="24"/>
          <w:lang w:val="fr-CH"/>
        </w:rPr>
        <w:br/>
        <w:t>et surtout comment découvrir votre émotion maîtresse – celle qui colore toute votre vie sans que vous en soyez pleinement conscient.</w:t>
      </w:r>
    </w:p>
    <w:p w14:paraId="4D920285" w14:textId="77777777" w:rsidR="00977942" w:rsidRPr="00A302F4" w:rsidRDefault="00977942" w:rsidP="00977942">
      <w:pPr>
        <w:rPr>
          <w:sz w:val="24"/>
          <w:szCs w:val="24"/>
          <w:lang w:val="fr-CH"/>
        </w:rPr>
      </w:pPr>
      <w:r w:rsidRPr="00A302F4">
        <w:rPr>
          <w:sz w:val="24"/>
          <w:szCs w:val="24"/>
          <w:lang w:val="fr-CH"/>
        </w:rPr>
        <w:t>Car derrière chaque réaction intense se cache souvent</w:t>
      </w:r>
      <w:r w:rsidRPr="00A302F4">
        <w:rPr>
          <w:sz w:val="24"/>
          <w:szCs w:val="24"/>
          <w:lang w:val="fr-CH"/>
        </w:rPr>
        <w:br/>
        <w:t>un appel profond à être entendu.</w:t>
      </w:r>
    </w:p>
    <w:p w14:paraId="725AE37F" w14:textId="77777777" w:rsidR="00977942" w:rsidRDefault="00977942" w:rsidP="00977942">
      <w:pPr>
        <w:rPr>
          <w:b/>
          <w:bCs/>
          <w:lang w:val="fr-CH"/>
        </w:rPr>
      </w:pPr>
    </w:p>
    <w:p w14:paraId="3025BE13" w14:textId="4E24BC5C" w:rsidR="00977942" w:rsidRPr="00A302F4" w:rsidRDefault="00977942" w:rsidP="00977942">
      <w:pPr>
        <w:rPr>
          <w:b/>
          <w:bCs/>
          <w:sz w:val="28"/>
          <w:szCs w:val="28"/>
          <w:lang w:val="fr-CH"/>
        </w:rPr>
      </w:pPr>
      <w:r w:rsidRPr="00A302F4">
        <w:rPr>
          <w:b/>
          <w:bCs/>
          <w:sz w:val="28"/>
          <w:szCs w:val="28"/>
          <w:lang w:val="fr-CH"/>
        </w:rPr>
        <w:t>Chapitre 2 – Ce que sont vraiment les émotions</w:t>
      </w:r>
    </w:p>
    <w:p w14:paraId="32F9B61F" w14:textId="77777777" w:rsidR="00977942" w:rsidRPr="00A302F4" w:rsidRDefault="00977942" w:rsidP="00977942">
      <w:pPr>
        <w:rPr>
          <w:sz w:val="24"/>
          <w:szCs w:val="24"/>
          <w:lang w:val="fr-CH"/>
        </w:rPr>
      </w:pPr>
      <w:r w:rsidRPr="00A302F4">
        <w:rPr>
          <w:sz w:val="24"/>
          <w:szCs w:val="24"/>
          <w:lang w:val="fr-CH"/>
        </w:rPr>
        <w:t>Nous avons grandi dans un monde qui nous a appris à douter de nos émotions.</w:t>
      </w:r>
      <w:r w:rsidRPr="00A302F4">
        <w:rPr>
          <w:sz w:val="24"/>
          <w:szCs w:val="24"/>
          <w:lang w:val="fr-CH"/>
        </w:rPr>
        <w:br/>
        <w:t>Trop sensibles, trop instables, trop irrationnelles…</w:t>
      </w:r>
      <w:r w:rsidRPr="00A302F4">
        <w:rPr>
          <w:sz w:val="24"/>
          <w:szCs w:val="24"/>
          <w:lang w:val="fr-CH"/>
        </w:rPr>
        <w:br/>
        <w:t>Comme si ressentir était un problème, un défaut de fabrication.</w:t>
      </w:r>
      <w:r w:rsidRPr="00A302F4">
        <w:rPr>
          <w:sz w:val="24"/>
          <w:szCs w:val="24"/>
          <w:lang w:val="fr-CH"/>
        </w:rPr>
        <w:br/>
        <w:t>Mais c’est tout le contraire.</w:t>
      </w:r>
    </w:p>
    <w:p w14:paraId="30CC8739" w14:textId="77777777" w:rsidR="00977942" w:rsidRPr="00A302F4" w:rsidRDefault="00977942" w:rsidP="00977942">
      <w:pPr>
        <w:rPr>
          <w:sz w:val="24"/>
          <w:szCs w:val="24"/>
          <w:lang w:val="fr-CH"/>
        </w:rPr>
      </w:pPr>
      <w:r w:rsidRPr="00A302F4">
        <w:rPr>
          <w:b/>
          <w:bCs/>
          <w:sz w:val="24"/>
          <w:szCs w:val="24"/>
          <w:lang w:val="fr-CH"/>
        </w:rPr>
        <w:t>Une émotion est une forme d’intelligence.</w:t>
      </w:r>
      <w:r w:rsidRPr="00A302F4">
        <w:rPr>
          <w:sz w:val="24"/>
          <w:szCs w:val="24"/>
          <w:lang w:val="fr-CH"/>
        </w:rPr>
        <w:br/>
        <w:t>Elle est là pour vous informer de ce que vous vivez intérieurement, même quand vous n’en avez pas conscience.</w:t>
      </w:r>
      <w:r w:rsidRPr="00A302F4">
        <w:rPr>
          <w:sz w:val="24"/>
          <w:szCs w:val="24"/>
          <w:lang w:val="fr-CH"/>
        </w:rPr>
        <w:br/>
        <w:t xml:space="preserve">Elle ne ment pas. Elle ne triche pas. Elle </w:t>
      </w:r>
      <w:r w:rsidRPr="00A302F4">
        <w:rPr>
          <w:i/>
          <w:iCs/>
          <w:sz w:val="24"/>
          <w:szCs w:val="24"/>
          <w:lang w:val="fr-CH"/>
        </w:rPr>
        <w:t>est</w:t>
      </w:r>
      <w:r w:rsidRPr="00A302F4">
        <w:rPr>
          <w:sz w:val="24"/>
          <w:szCs w:val="24"/>
          <w:lang w:val="fr-CH"/>
        </w:rPr>
        <w:t>.</w:t>
      </w:r>
      <w:r w:rsidRPr="00A302F4">
        <w:rPr>
          <w:sz w:val="24"/>
          <w:szCs w:val="24"/>
          <w:lang w:val="fr-CH"/>
        </w:rPr>
        <w:br/>
        <w:t>Et si vous ne l’écoutez pas, elle reviendra, plus forte, plus douloureuse, ou plus confuse.</w:t>
      </w:r>
    </w:p>
    <w:p w14:paraId="316C65E2" w14:textId="77777777" w:rsidR="00977942" w:rsidRPr="00A302F4" w:rsidRDefault="00000000" w:rsidP="00977942">
      <w:pPr>
        <w:rPr>
          <w:sz w:val="24"/>
          <w:szCs w:val="24"/>
          <w:lang w:val="fr-CH"/>
        </w:rPr>
      </w:pPr>
      <w:r>
        <w:rPr>
          <w:sz w:val="24"/>
          <w:szCs w:val="24"/>
          <w:lang w:val="fr-CH"/>
        </w:rPr>
        <w:pict w14:anchorId="75A41719">
          <v:rect id="_x0000_i1027" style="width:0;height:1.5pt" o:hralign="center" o:hrstd="t" o:hr="t" fillcolor="#a0a0a0" stroked="f"/>
        </w:pict>
      </w:r>
    </w:p>
    <w:p w14:paraId="268D5037" w14:textId="77777777" w:rsidR="00977942" w:rsidRPr="00A302F4" w:rsidRDefault="00977942" w:rsidP="00977942">
      <w:pPr>
        <w:rPr>
          <w:b/>
          <w:bCs/>
          <w:sz w:val="24"/>
          <w:szCs w:val="24"/>
          <w:lang w:val="fr-CH"/>
        </w:rPr>
      </w:pPr>
      <w:r w:rsidRPr="00A302F4">
        <w:rPr>
          <w:rFonts w:ascii="Segoe UI Emoji" w:hAnsi="Segoe UI Emoji" w:cs="Segoe UI Emoji"/>
          <w:b/>
          <w:bCs/>
          <w:sz w:val="24"/>
          <w:szCs w:val="24"/>
          <w:lang w:val="fr-CH"/>
        </w:rPr>
        <w:t>💡</w:t>
      </w:r>
      <w:r w:rsidRPr="00A302F4">
        <w:rPr>
          <w:b/>
          <w:bCs/>
          <w:sz w:val="24"/>
          <w:szCs w:val="24"/>
          <w:lang w:val="fr-CH"/>
        </w:rPr>
        <w:t xml:space="preserve"> Une émotion = un message</w:t>
      </w:r>
    </w:p>
    <w:p w14:paraId="164B21E7" w14:textId="77777777" w:rsidR="00977942" w:rsidRPr="00A302F4" w:rsidRDefault="00977942" w:rsidP="00977942">
      <w:pPr>
        <w:rPr>
          <w:sz w:val="24"/>
          <w:szCs w:val="24"/>
          <w:lang w:val="fr-CH"/>
        </w:rPr>
      </w:pPr>
      <w:r w:rsidRPr="00A302F4">
        <w:rPr>
          <w:sz w:val="24"/>
          <w:szCs w:val="24"/>
          <w:lang w:val="fr-CH"/>
        </w:rPr>
        <w:t xml:space="preserve">Le mot “émotion” vient du latin </w:t>
      </w:r>
      <w:proofErr w:type="spellStart"/>
      <w:r w:rsidRPr="00A302F4">
        <w:rPr>
          <w:i/>
          <w:iCs/>
          <w:sz w:val="24"/>
          <w:szCs w:val="24"/>
          <w:lang w:val="fr-CH"/>
        </w:rPr>
        <w:t>emovere</w:t>
      </w:r>
      <w:proofErr w:type="spellEnd"/>
      <w:r w:rsidRPr="00A302F4">
        <w:rPr>
          <w:sz w:val="24"/>
          <w:szCs w:val="24"/>
          <w:lang w:val="fr-CH"/>
        </w:rPr>
        <w:t xml:space="preserve">, qui signifie </w:t>
      </w:r>
      <w:r w:rsidRPr="00A302F4">
        <w:rPr>
          <w:b/>
          <w:bCs/>
          <w:sz w:val="24"/>
          <w:szCs w:val="24"/>
          <w:lang w:val="fr-CH"/>
        </w:rPr>
        <w:t>“mettre en mouvement”</w:t>
      </w:r>
      <w:r w:rsidRPr="00A302F4">
        <w:rPr>
          <w:sz w:val="24"/>
          <w:szCs w:val="24"/>
          <w:lang w:val="fr-CH"/>
        </w:rPr>
        <w:t>.</w:t>
      </w:r>
      <w:r w:rsidRPr="00A302F4">
        <w:rPr>
          <w:sz w:val="24"/>
          <w:szCs w:val="24"/>
          <w:lang w:val="fr-CH"/>
        </w:rPr>
        <w:br/>
        <w:t xml:space="preserve">Une émotion est une </w:t>
      </w:r>
      <w:r w:rsidRPr="00A302F4">
        <w:rPr>
          <w:b/>
          <w:bCs/>
          <w:sz w:val="24"/>
          <w:szCs w:val="24"/>
          <w:lang w:val="fr-CH"/>
        </w:rPr>
        <w:t>énergie en mouvement</w:t>
      </w:r>
      <w:r w:rsidRPr="00A302F4">
        <w:rPr>
          <w:sz w:val="24"/>
          <w:szCs w:val="24"/>
          <w:lang w:val="fr-CH"/>
        </w:rPr>
        <w:t xml:space="preserve">. Elle vous traverse pour </w:t>
      </w:r>
      <w:r w:rsidRPr="00A302F4">
        <w:rPr>
          <w:b/>
          <w:bCs/>
          <w:sz w:val="24"/>
          <w:szCs w:val="24"/>
          <w:lang w:val="fr-CH"/>
        </w:rPr>
        <w:t>vous dire quelque chose</w:t>
      </w:r>
      <w:r w:rsidRPr="00A302F4">
        <w:rPr>
          <w:sz w:val="24"/>
          <w:szCs w:val="24"/>
          <w:lang w:val="fr-CH"/>
        </w:rPr>
        <w:t>.</w:t>
      </w:r>
    </w:p>
    <w:p w14:paraId="5B605F2D" w14:textId="77777777" w:rsidR="00977942" w:rsidRPr="00A302F4" w:rsidRDefault="00977942" w:rsidP="00977942">
      <w:pPr>
        <w:rPr>
          <w:sz w:val="24"/>
          <w:szCs w:val="24"/>
          <w:lang w:val="fr-CH"/>
        </w:rPr>
      </w:pPr>
      <w:r w:rsidRPr="00A302F4">
        <w:rPr>
          <w:sz w:val="24"/>
          <w:szCs w:val="24"/>
          <w:lang w:val="fr-CH"/>
        </w:rPr>
        <w:t>Elle n’est ni bonne ni mauvaise.</w:t>
      </w:r>
      <w:r w:rsidRPr="00A302F4">
        <w:rPr>
          <w:sz w:val="24"/>
          <w:szCs w:val="24"/>
          <w:lang w:val="fr-CH"/>
        </w:rPr>
        <w:br/>
        <w:t xml:space="preserve">Elle </w:t>
      </w:r>
      <w:r w:rsidRPr="00A302F4">
        <w:rPr>
          <w:b/>
          <w:bCs/>
          <w:sz w:val="24"/>
          <w:szCs w:val="24"/>
          <w:lang w:val="fr-CH"/>
        </w:rPr>
        <w:t>vous indique que quelque chose bouge à l’intérieur de vous</w:t>
      </w:r>
      <w:r w:rsidRPr="00A302F4">
        <w:rPr>
          <w:sz w:val="24"/>
          <w:szCs w:val="24"/>
          <w:lang w:val="fr-CH"/>
        </w:rPr>
        <w:t>, que ce soit agréable ou désagréable.</w:t>
      </w:r>
      <w:r w:rsidRPr="00A302F4">
        <w:rPr>
          <w:sz w:val="24"/>
          <w:szCs w:val="24"/>
          <w:lang w:val="fr-CH"/>
        </w:rPr>
        <w:br/>
        <w:t xml:space="preserve">C’est un </w:t>
      </w:r>
      <w:r w:rsidRPr="00A302F4">
        <w:rPr>
          <w:b/>
          <w:bCs/>
          <w:sz w:val="24"/>
          <w:szCs w:val="24"/>
          <w:lang w:val="fr-CH"/>
        </w:rPr>
        <w:t>signal</w:t>
      </w:r>
      <w:r w:rsidRPr="00A302F4">
        <w:rPr>
          <w:sz w:val="24"/>
          <w:szCs w:val="24"/>
          <w:lang w:val="fr-CH"/>
        </w:rPr>
        <w:t>, pas une faiblesse.</w:t>
      </w:r>
    </w:p>
    <w:p w14:paraId="1B302D66" w14:textId="77777777" w:rsidR="00977942" w:rsidRPr="00A302F4" w:rsidRDefault="00000000" w:rsidP="00977942">
      <w:pPr>
        <w:rPr>
          <w:sz w:val="24"/>
          <w:szCs w:val="24"/>
          <w:lang w:val="fr-CH"/>
        </w:rPr>
      </w:pPr>
      <w:r>
        <w:rPr>
          <w:sz w:val="24"/>
          <w:szCs w:val="24"/>
          <w:lang w:val="fr-CH"/>
        </w:rPr>
        <w:lastRenderedPageBreak/>
        <w:pict w14:anchorId="33172261">
          <v:rect id="_x0000_i1028" style="width:0;height:1.5pt" o:hralign="center" o:hrstd="t" o:hr="t" fillcolor="#a0a0a0" stroked="f"/>
        </w:pict>
      </w:r>
    </w:p>
    <w:p w14:paraId="667BBE21" w14:textId="77777777" w:rsidR="003B0861" w:rsidRPr="003B0861" w:rsidRDefault="003B0861" w:rsidP="003B0861">
      <w:p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Les 38 émotions de l’être humain selon le Dr. Bach</w:t>
      </w:r>
    </w:p>
    <w:p w14:paraId="3439E8D5" w14:textId="77777777" w:rsidR="003B0861" w:rsidRPr="003B0861" w:rsidRDefault="003B0861" w:rsidP="003B0861">
      <w:p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Le Dr. Edward Bach, médecin et chercheur visionnaire du début du XXe siècle, a identifié 38 états émotionnels majeurs qui influencent profondément notre bien-être intérieur.</w:t>
      </w:r>
      <w:r w:rsidRPr="003B0861">
        <w:rPr>
          <w:rFonts w:ascii="Segoe UI Emoji" w:hAnsi="Segoe UI Emoji" w:cs="Segoe UI Emoji"/>
          <w:b/>
          <w:bCs/>
          <w:sz w:val="24"/>
          <w:szCs w:val="24"/>
          <w:lang w:val="fr-CH"/>
        </w:rPr>
        <w:br/>
        <w:t>Il les a regroupés en 7 grandes familles, représentant les principaux déséquilibres émotionnels que nous pouvons traverser :</w:t>
      </w:r>
    </w:p>
    <w:p w14:paraId="2CA5FBFC" w14:textId="77777777" w:rsidR="003B0861" w:rsidRPr="003B0861" w:rsidRDefault="003B0861" w:rsidP="003B0861">
      <w:pPr>
        <w:numPr>
          <w:ilvl w:val="0"/>
          <w:numId w:val="21"/>
        </w:num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La peur</w:t>
      </w:r>
    </w:p>
    <w:p w14:paraId="76C0CCC2" w14:textId="77777777" w:rsidR="003B0861" w:rsidRPr="003B0861" w:rsidRDefault="003B0861" w:rsidP="003B0861">
      <w:pPr>
        <w:numPr>
          <w:ilvl w:val="0"/>
          <w:numId w:val="21"/>
        </w:num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Le doute et l’incertitude</w:t>
      </w:r>
    </w:p>
    <w:p w14:paraId="5D7C22FD" w14:textId="77777777" w:rsidR="003B0861" w:rsidRPr="003B0861" w:rsidRDefault="003B0861" w:rsidP="003B0861">
      <w:pPr>
        <w:numPr>
          <w:ilvl w:val="0"/>
          <w:numId w:val="21"/>
        </w:num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Le manque d’intérêt pour le présent</w:t>
      </w:r>
    </w:p>
    <w:p w14:paraId="7E572F21" w14:textId="77777777" w:rsidR="003B0861" w:rsidRPr="003B0861" w:rsidRDefault="003B0861" w:rsidP="003B0861">
      <w:pPr>
        <w:numPr>
          <w:ilvl w:val="0"/>
          <w:numId w:val="21"/>
        </w:num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La solitude</w:t>
      </w:r>
    </w:p>
    <w:p w14:paraId="71B8026A" w14:textId="77777777" w:rsidR="003B0861" w:rsidRPr="003B0861" w:rsidRDefault="003B0861" w:rsidP="003B0861">
      <w:pPr>
        <w:numPr>
          <w:ilvl w:val="0"/>
          <w:numId w:val="21"/>
        </w:num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L’hypersensibilité aux influences extérieures</w:t>
      </w:r>
    </w:p>
    <w:p w14:paraId="3B419F68" w14:textId="77777777" w:rsidR="003B0861" w:rsidRPr="003B0861" w:rsidRDefault="003B0861" w:rsidP="003B0861">
      <w:pPr>
        <w:numPr>
          <w:ilvl w:val="0"/>
          <w:numId w:val="21"/>
        </w:num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Le découragement ou le désespoir</w:t>
      </w:r>
    </w:p>
    <w:p w14:paraId="5F8D3F35" w14:textId="77777777" w:rsidR="003B0861" w:rsidRPr="003B0861" w:rsidRDefault="003B0861" w:rsidP="003B0861">
      <w:pPr>
        <w:numPr>
          <w:ilvl w:val="0"/>
          <w:numId w:val="21"/>
        </w:num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La préoccupation excessive pour les autres</w:t>
      </w:r>
    </w:p>
    <w:p w14:paraId="48BEB9B5" w14:textId="77777777" w:rsidR="003B0861" w:rsidRPr="003B0861" w:rsidRDefault="003B0861" w:rsidP="003B0861">
      <w:p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Ces émotions ne sont pas des faiblesses, mais des signaux vivants de notre monde intérieur.</w:t>
      </w:r>
      <w:r w:rsidRPr="003B0861">
        <w:rPr>
          <w:rFonts w:ascii="Segoe UI Emoji" w:hAnsi="Segoe UI Emoji" w:cs="Segoe UI Emoji"/>
          <w:b/>
          <w:bCs/>
          <w:sz w:val="24"/>
          <w:szCs w:val="24"/>
          <w:lang w:val="fr-CH"/>
        </w:rPr>
        <w:br/>
        <w:t>Le Dr. Bach voyait l’émotion comme un langage de l’âme, une manière pour notre être profond de nous indiquer qu’un ajustement est nécessaire.</w:t>
      </w:r>
    </w:p>
    <w:p w14:paraId="57E72C58" w14:textId="77777777" w:rsidR="003B0861" w:rsidRPr="003B0861" w:rsidRDefault="003B0861" w:rsidP="003B0861">
      <w:p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Sa philosophie repose sur une idée essentielle :</w:t>
      </w:r>
    </w:p>
    <w:p w14:paraId="5A9D12C5" w14:textId="77777777" w:rsidR="003B0861" w:rsidRPr="003B0861" w:rsidRDefault="003B0861" w:rsidP="003B0861">
      <w:p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"Ce n’est pas la maladie qu’il faut traiter, mais la personne."</w:t>
      </w:r>
    </w:p>
    <w:p w14:paraId="56E5F17F" w14:textId="77777777" w:rsidR="003B0861" w:rsidRPr="003B0861" w:rsidRDefault="003B0861" w:rsidP="003B0861">
      <w:p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Pour lui, la vraie guérison ne se limite pas à faire disparaître un symptôme : elle consiste à réconcilier la personnalité avec l’âme, à retrouver un état d’harmonie intérieure.</w:t>
      </w:r>
    </w:p>
    <w:p w14:paraId="4E6E7E7C" w14:textId="77777777" w:rsidR="003B0861" w:rsidRPr="003B0861" w:rsidRDefault="003B0861" w:rsidP="003B0861">
      <w:pPr>
        <w:rPr>
          <w:rFonts w:ascii="Segoe UI Emoji" w:hAnsi="Segoe UI Emoji" w:cs="Segoe UI Emoji"/>
          <w:b/>
          <w:bCs/>
          <w:sz w:val="24"/>
          <w:szCs w:val="24"/>
          <w:lang w:val="fr-CH"/>
        </w:rPr>
      </w:pPr>
      <w:r w:rsidRPr="003B0861">
        <w:rPr>
          <w:rFonts w:ascii="Segoe UI Emoji" w:hAnsi="Segoe UI Emoji" w:cs="Segoe UI Emoji"/>
          <w:b/>
          <w:bCs/>
          <w:sz w:val="24"/>
          <w:szCs w:val="24"/>
          <w:lang w:val="fr-CH"/>
        </w:rPr>
        <w:t>Les 38 émotions qu’il a décrites sont autant de clés de compréhension.</w:t>
      </w:r>
      <w:r w:rsidRPr="003B0861">
        <w:rPr>
          <w:rFonts w:ascii="Segoe UI Emoji" w:hAnsi="Segoe UI Emoji" w:cs="Segoe UI Emoji"/>
          <w:b/>
          <w:bCs/>
          <w:sz w:val="24"/>
          <w:szCs w:val="24"/>
          <w:lang w:val="fr-CH"/>
        </w:rPr>
        <w:br/>
        <w:t>Lorsqu’elles sont identifiées, écoutées et rééquilibrées, elles nous permettent de retrouver notre véritable nature, plus claire, plus alignée, plus vivante.</w:t>
      </w:r>
    </w:p>
    <w:p w14:paraId="752A3C86" w14:textId="77777777" w:rsidR="00977942" w:rsidRPr="00A302F4" w:rsidRDefault="00977942" w:rsidP="00977942">
      <w:pPr>
        <w:rPr>
          <w:sz w:val="24"/>
          <w:szCs w:val="24"/>
          <w:lang w:val="fr-CH"/>
        </w:rPr>
      </w:pPr>
      <w:r w:rsidRPr="00A302F4">
        <w:rPr>
          <w:sz w:val="24"/>
          <w:szCs w:val="24"/>
          <w:lang w:val="fr-CH"/>
        </w:rPr>
        <w:lastRenderedPageBreak/>
        <w:t xml:space="preserve">Chaque émotion est un </w:t>
      </w:r>
      <w:r w:rsidRPr="00A302F4">
        <w:rPr>
          <w:b/>
          <w:bCs/>
          <w:sz w:val="24"/>
          <w:szCs w:val="24"/>
          <w:lang w:val="fr-CH"/>
        </w:rPr>
        <w:t>indicateur de justesse ou de déséquilibre</w:t>
      </w:r>
      <w:r w:rsidRPr="00A302F4">
        <w:rPr>
          <w:sz w:val="24"/>
          <w:szCs w:val="24"/>
          <w:lang w:val="fr-CH"/>
        </w:rPr>
        <w:t>.</w:t>
      </w:r>
      <w:r w:rsidRPr="00A302F4">
        <w:rPr>
          <w:sz w:val="24"/>
          <w:szCs w:val="24"/>
          <w:lang w:val="fr-CH"/>
        </w:rPr>
        <w:br/>
        <w:t xml:space="preserve">Elle ne cherche pas à vous détruire. Elle cherche à </w:t>
      </w:r>
      <w:r w:rsidRPr="00A302F4">
        <w:rPr>
          <w:b/>
          <w:bCs/>
          <w:sz w:val="24"/>
          <w:szCs w:val="24"/>
          <w:lang w:val="fr-CH"/>
        </w:rPr>
        <w:t>vous orienter</w:t>
      </w:r>
      <w:r w:rsidRPr="00A302F4">
        <w:rPr>
          <w:sz w:val="24"/>
          <w:szCs w:val="24"/>
          <w:lang w:val="fr-CH"/>
        </w:rPr>
        <w:t>.</w:t>
      </w:r>
    </w:p>
    <w:p w14:paraId="7060E85F" w14:textId="77777777" w:rsidR="00977942" w:rsidRPr="00A302F4" w:rsidRDefault="00000000" w:rsidP="00977942">
      <w:pPr>
        <w:rPr>
          <w:sz w:val="24"/>
          <w:szCs w:val="24"/>
          <w:lang w:val="fr-CH"/>
        </w:rPr>
      </w:pPr>
      <w:r>
        <w:rPr>
          <w:sz w:val="24"/>
          <w:szCs w:val="24"/>
          <w:lang w:val="fr-CH"/>
        </w:rPr>
        <w:pict w14:anchorId="198EA64D">
          <v:rect id="_x0000_i1029" style="width:0;height:1.5pt" o:hralign="center" o:hrstd="t" o:hr="t" fillcolor="#a0a0a0" stroked="f"/>
        </w:pict>
      </w:r>
    </w:p>
    <w:p w14:paraId="50BF82EA" w14:textId="77777777" w:rsidR="00977942" w:rsidRPr="00A302F4" w:rsidRDefault="00977942" w:rsidP="00977942">
      <w:pPr>
        <w:rPr>
          <w:b/>
          <w:bCs/>
          <w:sz w:val="24"/>
          <w:szCs w:val="24"/>
          <w:lang w:val="fr-CH"/>
        </w:rPr>
      </w:pPr>
      <w:r w:rsidRPr="00A302F4">
        <w:rPr>
          <w:rFonts w:ascii="Segoe UI Emoji" w:hAnsi="Segoe UI Emoji" w:cs="Segoe UI Emoji"/>
          <w:b/>
          <w:bCs/>
          <w:sz w:val="24"/>
          <w:szCs w:val="24"/>
          <w:lang w:val="fr-CH"/>
        </w:rPr>
        <w:t>🌀</w:t>
      </w:r>
      <w:r w:rsidRPr="00A302F4">
        <w:rPr>
          <w:b/>
          <w:bCs/>
          <w:sz w:val="24"/>
          <w:szCs w:val="24"/>
          <w:lang w:val="fr-CH"/>
        </w:rPr>
        <w:t xml:space="preserve"> Le corps comme traducteur</w:t>
      </w:r>
    </w:p>
    <w:p w14:paraId="5E0E3554" w14:textId="77777777" w:rsidR="00977942" w:rsidRPr="00A302F4" w:rsidRDefault="00977942" w:rsidP="00977942">
      <w:pPr>
        <w:rPr>
          <w:sz w:val="24"/>
          <w:szCs w:val="24"/>
          <w:lang w:val="fr-CH"/>
        </w:rPr>
      </w:pPr>
      <w:r w:rsidRPr="00A302F4">
        <w:rPr>
          <w:sz w:val="24"/>
          <w:szCs w:val="24"/>
          <w:lang w:val="fr-CH"/>
        </w:rPr>
        <w:t xml:space="preserve">Souvent, vous sentez l’émotion </w:t>
      </w:r>
      <w:r w:rsidRPr="00A302F4">
        <w:rPr>
          <w:b/>
          <w:bCs/>
          <w:sz w:val="24"/>
          <w:szCs w:val="24"/>
          <w:lang w:val="fr-CH"/>
        </w:rPr>
        <w:t>avant même de la comprendre</w:t>
      </w:r>
      <w:r w:rsidRPr="00A302F4">
        <w:rPr>
          <w:sz w:val="24"/>
          <w:szCs w:val="24"/>
          <w:lang w:val="fr-CH"/>
        </w:rPr>
        <w:t>.</w:t>
      </w:r>
    </w:p>
    <w:p w14:paraId="6220CE0D" w14:textId="77777777" w:rsidR="00977942" w:rsidRPr="00A302F4" w:rsidRDefault="00977942" w:rsidP="00977942">
      <w:pPr>
        <w:numPr>
          <w:ilvl w:val="0"/>
          <w:numId w:val="11"/>
        </w:numPr>
        <w:rPr>
          <w:sz w:val="24"/>
          <w:szCs w:val="24"/>
          <w:lang w:val="fr-CH"/>
        </w:rPr>
      </w:pPr>
      <w:r w:rsidRPr="00A302F4">
        <w:rPr>
          <w:sz w:val="24"/>
          <w:szCs w:val="24"/>
          <w:lang w:val="fr-CH"/>
        </w:rPr>
        <w:t>Une boule dans la gorge</w:t>
      </w:r>
    </w:p>
    <w:p w14:paraId="1F8DB033" w14:textId="77777777" w:rsidR="00977942" w:rsidRPr="00A302F4" w:rsidRDefault="00977942" w:rsidP="00977942">
      <w:pPr>
        <w:numPr>
          <w:ilvl w:val="0"/>
          <w:numId w:val="11"/>
        </w:numPr>
        <w:rPr>
          <w:sz w:val="24"/>
          <w:szCs w:val="24"/>
          <w:lang w:val="fr-CH"/>
        </w:rPr>
      </w:pPr>
      <w:r w:rsidRPr="00A302F4">
        <w:rPr>
          <w:sz w:val="24"/>
          <w:szCs w:val="24"/>
          <w:lang w:val="fr-CH"/>
        </w:rPr>
        <w:t>Un poids sur la poitrine</w:t>
      </w:r>
    </w:p>
    <w:p w14:paraId="19AD6873" w14:textId="77777777" w:rsidR="00977942" w:rsidRPr="00A302F4" w:rsidRDefault="00977942" w:rsidP="00977942">
      <w:pPr>
        <w:numPr>
          <w:ilvl w:val="0"/>
          <w:numId w:val="11"/>
        </w:numPr>
        <w:rPr>
          <w:sz w:val="24"/>
          <w:szCs w:val="24"/>
          <w:lang w:val="fr-CH"/>
        </w:rPr>
      </w:pPr>
      <w:r w:rsidRPr="00A302F4">
        <w:rPr>
          <w:sz w:val="24"/>
          <w:szCs w:val="24"/>
          <w:lang w:val="fr-CH"/>
        </w:rPr>
        <w:t>Un vide dans le ventre</w:t>
      </w:r>
    </w:p>
    <w:p w14:paraId="2C8CC80A" w14:textId="77777777" w:rsidR="00977942" w:rsidRPr="00A302F4" w:rsidRDefault="00977942" w:rsidP="00977942">
      <w:pPr>
        <w:numPr>
          <w:ilvl w:val="0"/>
          <w:numId w:val="11"/>
        </w:numPr>
        <w:rPr>
          <w:sz w:val="24"/>
          <w:szCs w:val="24"/>
          <w:lang w:val="fr-CH"/>
        </w:rPr>
      </w:pPr>
      <w:r w:rsidRPr="00A302F4">
        <w:rPr>
          <w:sz w:val="24"/>
          <w:szCs w:val="24"/>
          <w:lang w:val="fr-CH"/>
        </w:rPr>
        <w:t>Des larmes qui montent sans raison</w:t>
      </w:r>
    </w:p>
    <w:p w14:paraId="2FE2ED51" w14:textId="77777777" w:rsidR="00977942" w:rsidRPr="00A302F4" w:rsidRDefault="00977942" w:rsidP="00977942">
      <w:pPr>
        <w:rPr>
          <w:sz w:val="24"/>
          <w:szCs w:val="24"/>
          <w:lang w:val="fr-CH"/>
        </w:rPr>
      </w:pPr>
      <w:r w:rsidRPr="00A302F4">
        <w:rPr>
          <w:sz w:val="24"/>
          <w:szCs w:val="24"/>
          <w:lang w:val="fr-CH"/>
        </w:rPr>
        <w:t>Ce sont des messages.</w:t>
      </w:r>
      <w:r w:rsidRPr="00A302F4">
        <w:rPr>
          <w:sz w:val="24"/>
          <w:szCs w:val="24"/>
          <w:lang w:val="fr-CH"/>
        </w:rPr>
        <w:br/>
      </w:r>
      <w:r w:rsidRPr="00A302F4">
        <w:rPr>
          <w:b/>
          <w:bCs/>
          <w:sz w:val="24"/>
          <w:szCs w:val="24"/>
          <w:lang w:val="fr-CH"/>
        </w:rPr>
        <w:t>Le corps parle quand l’esprit n’écoute plus.</w:t>
      </w:r>
      <w:r w:rsidRPr="00A302F4">
        <w:rPr>
          <w:sz w:val="24"/>
          <w:szCs w:val="24"/>
          <w:lang w:val="fr-CH"/>
        </w:rPr>
        <w:br/>
        <w:t>Et plus vous vous coupez de ce langage, plus vous perdez votre capacité à agir avec justesse.</w:t>
      </w:r>
    </w:p>
    <w:p w14:paraId="2FB7136B" w14:textId="77777777" w:rsidR="00977942" w:rsidRPr="00A302F4" w:rsidRDefault="00000000" w:rsidP="00977942">
      <w:pPr>
        <w:rPr>
          <w:sz w:val="24"/>
          <w:szCs w:val="24"/>
          <w:lang w:val="fr-CH"/>
        </w:rPr>
      </w:pPr>
      <w:r>
        <w:rPr>
          <w:sz w:val="24"/>
          <w:szCs w:val="24"/>
          <w:lang w:val="fr-CH"/>
        </w:rPr>
        <w:pict w14:anchorId="108EA141">
          <v:rect id="_x0000_i1030" style="width:0;height:1.5pt" o:hralign="center" o:hrstd="t" o:hr="t" fillcolor="#a0a0a0" stroked="f"/>
        </w:pict>
      </w:r>
    </w:p>
    <w:p w14:paraId="1D70C54B" w14:textId="77777777" w:rsidR="00977942" w:rsidRPr="00A302F4" w:rsidRDefault="00977942" w:rsidP="00977942">
      <w:pPr>
        <w:rPr>
          <w:b/>
          <w:bCs/>
          <w:sz w:val="24"/>
          <w:szCs w:val="24"/>
          <w:lang w:val="fr-CH"/>
        </w:rPr>
      </w:pPr>
      <w:r w:rsidRPr="00A302F4">
        <w:rPr>
          <w:rFonts w:ascii="Segoe UI Emoji" w:hAnsi="Segoe UI Emoji" w:cs="Segoe UI Emoji"/>
          <w:b/>
          <w:bCs/>
          <w:sz w:val="24"/>
          <w:szCs w:val="24"/>
          <w:lang w:val="fr-CH"/>
        </w:rPr>
        <w:t>🌱</w:t>
      </w:r>
      <w:r w:rsidRPr="00A302F4">
        <w:rPr>
          <w:b/>
          <w:bCs/>
          <w:sz w:val="24"/>
          <w:szCs w:val="24"/>
          <w:lang w:val="fr-CH"/>
        </w:rPr>
        <w:t xml:space="preserve"> Une émotion écoutée devient une clé</w:t>
      </w:r>
    </w:p>
    <w:p w14:paraId="0A4D846C" w14:textId="77777777" w:rsidR="00977942" w:rsidRPr="00A302F4" w:rsidRDefault="00977942" w:rsidP="00977942">
      <w:pPr>
        <w:rPr>
          <w:sz w:val="24"/>
          <w:szCs w:val="24"/>
          <w:lang w:val="fr-CH"/>
        </w:rPr>
      </w:pPr>
      <w:r w:rsidRPr="00A302F4">
        <w:rPr>
          <w:sz w:val="24"/>
          <w:szCs w:val="24"/>
          <w:lang w:val="fr-CH"/>
        </w:rPr>
        <w:t>L’erreur la plus répandue est de chercher à “se débarrasser” d’une émotion.</w:t>
      </w:r>
      <w:r w:rsidRPr="00A302F4">
        <w:rPr>
          <w:sz w:val="24"/>
          <w:szCs w:val="24"/>
          <w:lang w:val="fr-CH"/>
        </w:rPr>
        <w:br/>
        <w:t xml:space="preserve">Mais une émotion ne part pas quand on la </w:t>
      </w:r>
      <w:proofErr w:type="spellStart"/>
      <w:r w:rsidRPr="00A302F4">
        <w:rPr>
          <w:sz w:val="24"/>
          <w:szCs w:val="24"/>
          <w:lang w:val="fr-CH"/>
        </w:rPr>
        <w:t>fuit</w:t>
      </w:r>
      <w:proofErr w:type="spellEnd"/>
      <w:r w:rsidRPr="00A302F4">
        <w:rPr>
          <w:sz w:val="24"/>
          <w:szCs w:val="24"/>
          <w:lang w:val="fr-CH"/>
        </w:rPr>
        <w:t>.</w:t>
      </w:r>
      <w:r w:rsidRPr="00A302F4">
        <w:rPr>
          <w:sz w:val="24"/>
          <w:szCs w:val="24"/>
          <w:lang w:val="fr-CH"/>
        </w:rPr>
        <w:br/>
        <w:t xml:space="preserve">Elle part quand on </w:t>
      </w:r>
      <w:r w:rsidRPr="00A302F4">
        <w:rPr>
          <w:b/>
          <w:bCs/>
          <w:sz w:val="24"/>
          <w:szCs w:val="24"/>
          <w:lang w:val="fr-CH"/>
        </w:rPr>
        <w:t>l’accueille</w:t>
      </w:r>
      <w:r w:rsidRPr="00A302F4">
        <w:rPr>
          <w:sz w:val="24"/>
          <w:szCs w:val="24"/>
          <w:lang w:val="fr-CH"/>
        </w:rPr>
        <w:t>.</w:t>
      </w:r>
    </w:p>
    <w:p w14:paraId="5ADDE339" w14:textId="77777777" w:rsidR="00977942" w:rsidRPr="00A302F4" w:rsidRDefault="00977942" w:rsidP="00977942">
      <w:pPr>
        <w:rPr>
          <w:sz w:val="24"/>
          <w:szCs w:val="24"/>
          <w:lang w:val="fr-CH"/>
        </w:rPr>
      </w:pPr>
      <w:r w:rsidRPr="00A302F4">
        <w:rPr>
          <w:sz w:val="24"/>
          <w:szCs w:val="24"/>
          <w:lang w:val="fr-CH"/>
        </w:rPr>
        <w:t xml:space="preserve">Quand vous acceptez de ressentir ce qui est là, sans lutter, sans juger, </w:t>
      </w:r>
      <w:r w:rsidRPr="00A302F4">
        <w:rPr>
          <w:b/>
          <w:bCs/>
          <w:sz w:val="24"/>
          <w:szCs w:val="24"/>
          <w:lang w:val="fr-CH"/>
        </w:rPr>
        <w:t>alors l’émotion fait son travail</w:t>
      </w:r>
      <w:r w:rsidRPr="00A302F4">
        <w:rPr>
          <w:sz w:val="24"/>
          <w:szCs w:val="24"/>
          <w:lang w:val="fr-CH"/>
        </w:rPr>
        <w:t>.</w:t>
      </w:r>
      <w:r w:rsidRPr="00A302F4">
        <w:rPr>
          <w:sz w:val="24"/>
          <w:szCs w:val="24"/>
          <w:lang w:val="fr-CH"/>
        </w:rPr>
        <w:br/>
        <w:t>Elle passe.</w:t>
      </w:r>
      <w:r w:rsidRPr="00A302F4">
        <w:rPr>
          <w:sz w:val="24"/>
          <w:szCs w:val="24"/>
          <w:lang w:val="fr-CH"/>
        </w:rPr>
        <w:br/>
        <w:t>Elle vous révèle une vérité, souvent enfouie, mais essentielle.</w:t>
      </w:r>
    </w:p>
    <w:p w14:paraId="0D62E032" w14:textId="77777777" w:rsidR="00977942" w:rsidRPr="00A302F4" w:rsidRDefault="00977942" w:rsidP="00977942">
      <w:pPr>
        <w:rPr>
          <w:sz w:val="24"/>
          <w:szCs w:val="24"/>
          <w:lang w:val="fr-CH"/>
        </w:rPr>
      </w:pPr>
      <w:r w:rsidRPr="00A302F4">
        <w:rPr>
          <w:sz w:val="24"/>
          <w:szCs w:val="24"/>
          <w:lang w:val="fr-CH"/>
        </w:rPr>
        <w:t xml:space="preserve">Et dans cette clarté, </w:t>
      </w:r>
      <w:r w:rsidRPr="00A302F4">
        <w:rPr>
          <w:b/>
          <w:bCs/>
          <w:sz w:val="24"/>
          <w:szCs w:val="24"/>
          <w:lang w:val="fr-CH"/>
        </w:rPr>
        <w:t>vous reprenez la main sur votre vie.</w:t>
      </w:r>
    </w:p>
    <w:p w14:paraId="253F9384" w14:textId="77777777" w:rsidR="00977942" w:rsidRPr="00A302F4" w:rsidRDefault="00000000" w:rsidP="00977942">
      <w:pPr>
        <w:rPr>
          <w:sz w:val="24"/>
          <w:szCs w:val="24"/>
          <w:lang w:val="fr-CH"/>
        </w:rPr>
      </w:pPr>
      <w:r>
        <w:rPr>
          <w:sz w:val="24"/>
          <w:szCs w:val="24"/>
          <w:lang w:val="fr-CH"/>
        </w:rPr>
        <w:pict w14:anchorId="4ACD06D1">
          <v:rect id="_x0000_i1031" style="width:0;height:1.5pt" o:hralign="center" o:hrstd="t" o:hr="t" fillcolor="#a0a0a0" stroked="f"/>
        </w:pict>
      </w:r>
    </w:p>
    <w:p w14:paraId="6E6DEAB7" w14:textId="77777777" w:rsidR="00977942" w:rsidRPr="00A302F4" w:rsidRDefault="00977942" w:rsidP="00977942">
      <w:pPr>
        <w:rPr>
          <w:b/>
          <w:bCs/>
          <w:sz w:val="28"/>
          <w:szCs w:val="28"/>
          <w:lang w:val="fr-CH"/>
        </w:rPr>
      </w:pPr>
      <w:r w:rsidRPr="00A302F4">
        <w:rPr>
          <w:rFonts w:ascii="Segoe UI Emoji" w:hAnsi="Segoe UI Emoji" w:cs="Segoe UI Emoji"/>
          <w:b/>
          <w:bCs/>
          <w:sz w:val="28"/>
          <w:szCs w:val="28"/>
          <w:lang w:val="fr-CH"/>
        </w:rPr>
        <w:t>🔶</w:t>
      </w:r>
      <w:r w:rsidRPr="00A302F4">
        <w:rPr>
          <w:b/>
          <w:bCs/>
          <w:sz w:val="28"/>
          <w:szCs w:val="28"/>
          <w:lang w:val="fr-CH"/>
        </w:rPr>
        <w:t xml:space="preserve"> Chapitre 3 – Pourquoi les émotions reviennent toujours</w:t>
      </w:r>
    </w:p>
    <w:p w14:paraId="09D259EE" w14:textId="77777777" w:rsidR="00977942" w:rsidRPr="00A302F4" w:rsidRDefault="00977942" w:rsidP="00977942">
      <w:pPr>
        <w:rPr>
          <w:sz w:val="24"/>
          <w:szCs w:val="24"/>
          <w:lang w:val="fr-CH"/>
        </w:rPr>
      </w:pPr>
      <w:r w:rsidRPr="00A302F4">
        <w:rPr>
          <w:sz w:val="24"/>
          <w:szCs w:val="24"/>
          <w:lang w:val="fr-CH"/>
        </w:rPr>
        <w:t>Vous l’avez peut-être déjà remarqué :</w:t>
      </w:r>
      <w:r w:rsidRPr="00A302F4">
        <w:rPr>
          <w:sz w:val="24"/>
          <w:szCs w:val="24"/>
          <w:lang w:val="fr-CH"/>
        </w:rPr>
        <w:br/>
        <w:t xml:space="preserve">certains schémas émotionnels </w:t>
      </w:r>
      <w:r w:rsidRPr="00A302F4">
        <w:rPr>
          <w:b/>
          <w:bCs/>
          <w:sz w:val="24"/>
          <w:szCs w:val="24"/>
          <w:lang w:val="fr-CH"/>
        </w:rPr>
        <w:t>reviennent sans cesse dans votre vie.</w:t>
      </w:r>
      <w:r w:rsidRPr="00A302F4">
        <w:rPr>
          <w:sz w:val="24"/>
          <w:szCs w:val="24"/>
          <w:lang w:val="fr-CH"/>
        </w:rPr>
        <w:br/>
        <w:t>Des situations différentes… mais des ressentis similaires.</w:t>
      </w:r>
      <w:r w:rsidRPr="00A302F4">
        <w:rPr>
          <w:sz w:val="24"/>
          <w:szCs w:val="24"/>
          <w:lang w:val="fr-CH"/>
        </w:rPr>
        <w:br/>
      </w:r>
      <w:r w:rsidRPr="00A302F4">
        <w:rPr>
          <w:sz w:val="24"/>
          <w:szCs w:val="24"/>
          <w:lang w:val="fr-CH"/>
        </w:rPr>
        <w:lastRenderedPageBreak/>
        <w:t>Des visages différents… mais une douleur familière.</w:t>
      </w:r>
      <w:r w:rsidRPr="00A302F4">
        <w:rPr>
          <w:sz w:val="24"/>
          <w:szCs w:val="24"/>
          <w:lang w:val="fr-CH"/>
        </w:rPr>
        <w:br/>
        <w:t>Une émotion que vous pensiez avoir “gérée” réapparaît… plus discrètement, ou plus violemment.</w:t>
      </w:r>
    </w:p>
    <w:p w14:paraId="65D0C538" w14:textId="77777777" w:rsidR="00977942" w:rsidRPr="00A302F4" w:rsidRDefault="00977942" w:rsidP="00977942">
      <w:pPr>
        <w:rPr>
          <w:sz w:val="24"/>
          <w:szCs w:val="24"/>
          <w:lang w:val="fr-CH"/>
        </w:rPr>
      </w:pPr>
      <w:r w:rsidRPr="00A302F4">
        <w:rPr>
          <w:sz w:val="24"/>
          <w:szCs w:val="24"/>
          <w:lang w:val="fr-CH"/>
        </w:rPr>
        <w:t>Pourquoi ?</w:t>
      </w:r>
    </w:p>
    <w:p w14:paraId="152AD34F" w14:textId="77777777" w:rsidR="00977942" w:rsidRPr="00A302F4" w:rsidRDefault="00977942" w:rsidP="00977942">
      <w:pPr>
        <w:rPr>
          <w:sz w:val="24"/>
          <w:szCs w:val="24"/>
          <w:lang w:val="fr-CH"/>
        </w:rPr>
      </w:pPr>
      <w:r w:rsidRPr="00A302F4">
        <w:rPr>
          <w:sz w:val="24"/>
          <w:szCs w:val="24"/>
          <w:lang w:val="fr-CH"/>
        </w:rPr>
        <w:t xml:space="preserve">Parce qu’une émotion </w:t>
      </w:r>
      <w:r w:rsidRPr="00A302F4">
        <w:rPr>
          <w:b/>
          <w:bCs/>
          <w:sz w:val="24"/>
          <w:szCs w:val="24"/>
          <w:lang w:val="fr-CH"/>
        </w:rPr>
        <w:t>non reconnue</w:t>
      </w:r>
      <w:r w:rsidRPr="00A302F4">
        <w:rPr>
          <w:sz w:val="24"/>
          <w:szCs w:val="24"/>
          <w:lang w:val="fr-CH"/>
        </w:rPr>
        <w:t xml:space="preserve"> ne disparaît pas.</w:t>
      </w:r>
      <w:r w:rsidRPr="00A302F4">
        <w:rPr>
          <w:sz w:val="24"/>
          <w:szCs w:val="24"/>
          <w:lang w:val="fr-CH"/>
        </w:rPr>
        <w:br/>
        <w:t xml:space="preserve">Elle </w:t>
      </w:r>
      <w:r w:rsidRPr="00A302F4">
        <w:rPr>
          <w:b/>
          <w:bCs/>
          <w:sz w:val="24"/>
          <w:szCs w:val="24"/>
          <w:lang w:val="fr-CH"/>
        </w:rPr>
        <w:t>se rejoue</w:t>
      </w:r>
      <w:r w:rsidRPr="00A302F4">
        <w:rPr>
          <w:sz w:val="24"/>
          <w:szCs w:val="24"/>
          <w:lang w:val="fr-CH"/>
        </w:rPr>
        <w:t>. Encore et encore.</w:t>
      </w:r>
      <w:r w:rsidRPr="00A302F4">
        <w:rPr>
          <w:sz w:val="24"/>
          <w:szCs w:val="24"/>
          <w:lang w:val="fr-CH"/>
        </w:rPr>
        <w:br/>
        <w:t xml:space="preserve">Non pas pour vous punir, mais pour </w:t>
      </w:r>
      <w:r w:rsidRPr="00A302F4">
        <w:rPr>
          <w:b/>
          <w:bCs/>
          <w:sz w:val="24"/>
          <w:szCs w:val="24"/>
          <w:lang w:val="fr-CH"/>
        </w:rPr>
        <w:t>vous faire voir ce que vous n’avez pas encore compris.</w:t>
      </w:r>
    </w:p>
    <w:p w14:paraId="26F928A3" w14:textId="77777777" w:rsidR="00977942" w:rsidRPr="00A302F4" w:rsidRDefault="00000000" w:rsidP="00977942">
      <w:pPr>
        <w:rPr>
          <w:sz w:val="24"/>
          <w:szCs w:val="24"/>
          <w:lang w:val="fr-CH"/>
        </w:rPr>
      </w:pPr>
      <w:r>
        <w:rPr>
          <w:sz w:val="24"/>
          <w:szCs w:val="24"/>
          <w:lang w:val="fr-CH"/>
        </w:rPr>
        <w:pict w14:anchorId="196FF7DB">
          <v:rect id="_x0000_i1032" style="width:0;height:1.5pt" o:hralign="center" o:hrstd="t" o:hr="t" fillcolor="#a0a0a0" stroked="f"/>
        </w:pict>
      </w:r>
    </w:p>
    <w:p w14:paraId="3F98ABC3" w14:textId="77777777" w:rsidR="00977942" w:rsidRPr="00A302F4" w:rsidRDefault="00977942" w:rsidP="00977942">
      <w:pPr>
        <w:rPr>
          <w:b/>
          <w:bCs/>
          <w:sz w:val="24"/>
          <w:szCs w:val="24"/>
          <w:lang w:val="fr-CH"/>
        </w:rPr>
      </w:pPr>
      <w:r w:rsidRPr="00A302F4">
        <w:rPr>
          <w:rFonts w:ascii="Segoe UI Emoji" w:hAnsi="Segoe UI Emoji" w:cs="Segoe UI Emoji"/>
          <w:b/>
          <w:bCs/>
          <w:sz w:val="24"/>
          <w:szCs w:val="24"/>
          <w:lang w:val="fr-CH"/>
        </w:rPr>
        <w:t>🧠</w:t>
      </w:r>
      <w:r w:rsidRPr="00A302F4">
        <w:rPr>
          <w:b/>
          <w:bCs/>
          <w:sz w:val="24"/>
          <w:szCs w:val="24"/>
          <w:lang w:val="fr-CH"/>
        </w:rPr>
        <w:t xml:space="preserve"> Ce n’est pas mental. C’est mémorisé dans le corps.</w:t>
      </w:r>
    </w:p>
    <w:p w14:paraId="5F023AAB" w14:textId="77777777" w:rsidR="00977942" w:rsidRPr="00A302F4" w:rsidRDefault="00977942" w:rsidP="00977942">
      <w:pPr>
        <w:rPr>
          <w:sz w:val="24"/>
          <w:szCs w:val="24"/>
          <w:lang w:val="fr-CH"/>
        </w:rPr>
      </w:pPr>
      <w:r w:rsidRPr="00A302F4">
        <w:rPr>
          <w:sz w:val="24"/>
          <w:szCs w:val="24"/>
          <w:lang w:val="fr-CH"/>
        </w:rPr>
        <w:t xml:space="preserve">Le corps et le système nerveux </w:t>
      </w:r>
      <w:r w:rsidRPr="00A302F4">
        <w:rPr>
          <w:b/>
          <w:bCs/>
          <w:sz w:val="24"/>
          <w:szCs w:val="24"/>
          <w:lang w:val="fr-CH"/>
        </w:rPr>
        <w:t>mémorisent les émotions non exprimées.</w:t>
      </w:r>
      <w:r w:rsidRPr="00A302F4">
        <w:rPr>
          <w:sz w:val="24"/>
          <w:szCs w:val="24"/>
          <w:lang w:val="fr-CH"/>
        </w:rPr>
        <w:br/>
        <w:t>Chaque fois que vous avez refoulé une peur, étouffé une colère, nié une tristesse…</w:t>
      </w:r>
      <w:r w:rsidRPr="00A302F4">
        <w:rPr>
          <w:sz w:val="24"/>
          <w:szCs w:val="24"/>
          <w:lang w:val="fr-CH"/>
        </w:rPr>
        <w:br/>
        <w:t>Vous avez stocké cette charge à l’intérieur de vous.</w:t>
      </w:r>
    </w:p>
    <w:p w14:paraId="7391A25C" w14:textId="77777777" w:rsidR="00977942" w:rsidRPr="00A302F4" w:rsidRDefault="00977942" w:rsidP="00977942">
      <w:pPr>
        <w:rPr>
          <w:sz w:val="24"/>
          <w:szCs w:val="24"/>
          <w:lang w:val="fr-CH"/>
        </w:rPr>
      </w:pPr>
      <w:r w:rsidRPr="00A302F4">
        <w:rPr>
          <w:sz w:val="24"/>
          <w:szCs w:val="24"/>
          <w:lang w:val="fr-CH"/>
        </w:rPr>
        <w:t xml:space="preserve">Et la vie, dans son intelligence, vous </w:t>
      </w:r>
      <w:r w:rsidRPr="00A302F4">
        <w:rPr>
          <w:b/>
          <w:bCs/>
          <w:sz w:val="24"/>
          <w:szCs w:val="24"/>
          <w:lang w:val="fr-CH"/>
        </w:rPr>
        <w:t>renverra des situations qui réactivent ce que vous avez mis de côté.</w:t>
      </w:r>
      <w:r w:rsidRPr="00A302F4">
        <w:rPr>
          <w:sz w:val="24"/>
          <w:szCs w:val="24"/>
          <w:lang w:val="fr-CH"/>
        </w:rPr>
        <w:br/>
        <w:t>Non pas comme une fatalité… mais comme une opportunité.</w:t>
      </w:r>
      <w:r w:rsidRPr="00A302F4">
        <w:rPr>
          <w:sz w:val="24"/>
          <w:szCs w:val="24"/>
          <w:lang w:val="fr-CH"/>
        </w:rPr>
        <w:br/>
        <w:t xml:space="preserve">Une occasion </w:t>
      </w:r>
      <w:r w:rsidRPr="00A302F4">
        <w:rPr>
          <w:b/>
          <w:bCs/>
          <w:sz w:val="24"/>
          <w:szCs w:val="24"/>
          <w:lang w:val="fr-CH"/>
        </w:rPr>
        <w:t>de faire différemment cette fois.</w:t>
      </w:r>
      <w:r w:rsidRPr="00A302F4">
        <w:rPr>
          <w:sz w:val="24"/>
          <w:szCs w:val="24"/>
          <w:lang w:val="fr-CH"/>
        </w:rPr>
        <w:br/>
        <w:t>De ressentir en conscience. De choisir autrement.</w:t>
      </w:r>
      <w:r w:rsidRPr="00A302F4">
        <w:rPr>
          <w:sz w:val="24"/>
          <w:szCs w:val="24"/>
          <w:lang w:val="fr-CH"/>
        </w:rPr>
        <w:br/>
        <w:t xml:space="preserve">De </w:t>
      </w:r>
      <w:r w:rsidRPr="00A302F4">
        <w:rPr>
          <w:b/>
          <w:bCs/>
          <w:sz w:val="24"/>
          <w:szCs w:val="24"/>
          <w:lang w:val="fr-CH"/>
        </w:rPr>
        <w:t>sortir du cycle.</w:t>
      </w:r>
    </w:p>
    <w:p w14:paraId="350EA75F" w14:textId="77777777" w:rsidR="00977942" w:rsidRPr="00A302F4" w:rsidRDefault="00000000" w:rsidP="00977942">
      <w:pPr>
        <w:rPr>
          <w:sz w:val="24"/>
          <w:szCs w:val="24"/>
          <w:lang w:val="fr-CH"/>
        </w:rPr>
      </w:pPr>
      <w:r>
        <w:rPr>
          <w:sz w:val="24"/>
          <w:szCs w:val="24"/>
          <w:lang w:val="fr-CH"/>
        </w:rPr>
        <w:pict w14:anchorId="77843CF6">
          <v:rect id="_x0000_i1033" style="width:0;height:1.5pt" o:hralign="center" o:hrstd="t" o:hr="t" fillcolor="#a0a0a0" stroked="f"/>
        </w:pict>
      </w:r>
    </w:p>
    <w:p w14:paraId="0E37BC69" w14:textId="77777777" w:rsidR="00977942" w:rsidRPr="00A302F4" w:rsidRDefault="00977942" w:rsidP="00977942">
      <w:pPr>
        <w:rPr>
          <w:b/>
          <w:bCs/>
          <w:sz w:val="24"/>
          <w:szCs w:val="24"/>
          <w:lang w:val="fr-CH"/>
        </w:rPr>
      </w:pPr>
      <w:r w:rsidRPr="00A302F4">
        <w:rPr>
          <w:rFonts w:ascii="Segoe UI Emoji" w:hAnsi="Segoe UI Emoji" w:cs="Segoe UI Emoji"/>
          <w:b/>
          <w:bCs/>
          <w:sz w:val="24"/>
          <w:szCs w:val="24"/>
          <w:lang w:val="fr-CH"/>
        </w:rPr>
        <w:t>🪞</w:t>
      </w:r>
      <w:r w:rsidRPr="00A302F4">
        <w:rPr>
          <w:b/>
          <w:bCs/>
          <w:sz w:val="24"/>
          <w:szCs w:val="24"/>
          <w:lang w:val="fr-CH"/>
        </w:rPr>
        <w:t xml:space="preserve"> Les autres comme miroirs</w:t>
      </w:r>
    </w:p>
    <w:p w14:paraId="0B43B3E8" w14:textId="77777777" w:rsidR="00977942" w:rsidRPr="00A302F4" w:rsidRDefault="00977942" w:rsidP="00977942">
      <w:pPr>
        <w:rPr>
          <w:sz w:val="24"/>
          <w:szCs w:val="24"/>
          <w:lang w:val="fr-CH"/>
        </w:rPr>
      </w:pPr>
      <w:r w:rsidRPr="00A302F4">
        <w:rPr>
          <w:sz w:val="24"/>
          <w:szCs w:val="24"/>
          <w:lang w:val="fr-CH"/>
        </w:rPr>
        <w:t xml:space="preserve">Souvent, ce sont </w:t>
      </w:r>
      <w:r w:rsidRPr="00A302F4">
        <w:rPr>
          <w:b/>
          <w:bCs/>
          <w:sz w:val="24"/>
          <w:szCs w:val="24"/>
          <w:lang w:val="fr-CH"/>
        </w:rPr>
        <w:t>les autres</w:t>
      </w:r>
      <w:r w:rsidRPr="00A302F4">
        <w:rPr>
          <w:sz w:val="24"/>
          <w:szCs w:val="24"/>
          <w:lang w:val="fr-CH"/>
        </w:rPr>
        <w:t xml:space="preserve"> qui réveillent ce que nous n’avons pas voulu voir en nous.</w:t>
      </w:r>
      <w:r w:rsidRPr="00A302F4">
        <w:rPr>
          <w:sz w:val="24"/>
          <w:szCs w:val="24"/>
          <w:lang w:val="fr-CH"/>
        </w:rPr>
        <w:br/>
        <w:t>Quelqu’un vous énerve “pour rien”…</w:t>
      </w:r>
      <w:r w:rsidRPr="00A302F4">
        <w:rPr>
          <w:sz w:val="24"/>
          <w:szCs w:val="24"/>
          <w:lang w:val="fr-CH"/>
        </w:rPr>
        <w:br/>
        <w:t>Quelqu’un vous rejette, vous juge, vous ignore… et c’est l’éruption intérieure.</w:t>
      </w:r>
    </w:p>
    <w:p w14:paraId="3F5981C1" w14:textId="77777777" w:rsidR="00977942" w:rsidRPr="00A302F4" w:rsidRDefault="00977942" w:rsidP="00977942">
      <w:pPr>
        <w:rPr>
          <w:sz w:val="24"/>
          <w:szCs w:val="24"/>
          <w:lang w:val="fr-CH"/>
        </w:rPr>
      </w:pPr>
      <w:r w:rsidRPr="00A302F4">
        <w:rPr>
          <w:sz w:val="24"/>
          <w:szCs w:val="24"/>
          <w:lang w:val="fr-CH"/>
        </w:rPr>
        <w:t>Et pourtant, ce n’est pas la personne qui est le problème.</w:t>
      </w:r>
      <w:r w:rsidRPr="00A302F4">
        <w:rPr>
          <w:sz w:val="24"/>
          <w:szCs w:val="24"/>
          <w:lang w:val="fr-CH"/>
        </w:rPr>
        <w:br/>
        <w:t xml:space="preserve">C’est ce qu’elle vient </w:t>
      </w:r>
      <w:r w:rsidRPr="00A302F4">
        <w:rPr>
          <w:b/>
          <w:bCs/>
          <w:sz w:val="24"/>
          <w:szCs w:val="24"/>
          <w:lang w:val="fr-CH"/>
        </w:rPr>
        <w:t>réveiller en vous.</w:t>
      </w:r>
    </w:p>
    <w:p w14:paraId="67D3A4F9" w14:textId="77777777" w:rsidR="00977942" w:rsidRPr="00A302F4" w:rsidRDefault="00977942" w:rsidP="00977942">
      <w:pPr>
        <w:rPr>
          <w:sz w:val="24"/>
          <w:szCs w:val="24"/>
          <w:lang w:val="fr-CH"/>
        </w:rPr>
      </w:pPr>
      <w:r w:rsidRPr="00A302F4">
        <w:rPr>
          <w:sz w:val="24"/>
          <w:szCs w:val="24"/>
          <w:lang w:val="fr-CH"/>
        </w:rPr>
        <w:t xml:space="preserve">Chaque émotion récurrente est </w:t>
      </w:r>
      <w:r w:rsidRPr="00A302F4">
        <w:rPr>
          <w:b/>
          <w:bCs/>
          <w:sz w:val="24"/>
          <w:szCs w:val="24"/>
          <w:lang w:val="fr-CH"/>
        </w:rPr>
        <w:t>un message miroir.</w:t>
      </w:r>
      <w:r w:rsidRPr="00A302F4">
        <w:rPr>
          <w:sz w:val="24"/>
          <w:szCs w:val="24"/>
          <w:lang w:val="fr-CH"/>
        </w:rPr>
        <w:br/>
        <w:t>Elle vous dit :</w:t>
      </w:r>
    </w:p>
    <w:p w14:paraId="3D6CD8D2" w14:textId="77777777" w:rsidR="00977942" w:rsidRPr="00A302F4" w:rsidRDefault="00977942" w:rsidP="00977942">
      <w:pPr>
        <w:rPr>
          <w:sz w:val="24"/>
          <w:szCs w:val="24"/>
          <w:lang w:val="fr-CH"/>
        </w:rPr>
      </w:pPr>
      <w:r w:rsidRPr="00A302F4">
        <w:rPr>
          <w:sz w:val="24"/>
          <w:szCs w:val="24"/>
          <w:lang w:val="fr-CH"/>
        </w:rPr>
        <w:t>“Regarde ici. C’est là que tu n’es pas encore libre.”</w:t>
      </w:r>
      <w:r w:rsidRPr="00A302F4">
        <w:rPr>
          <w:sz w:val="24"/>
          <w:szCs w:val="24"/>
          <w:lang w:val="fr-CH"/>
        </w:rPr>
        <w:br/>
        <w:t>“C’est là que tu portes une douleur ancienne.”</w:t>
      </w:r>
      <w:r w:rsidRPr="00A302F4">
        <w:rPr>
          <w:sz w:val="24"/>
          <w:szCs w:val="24"/>
          <w:lang w:val="fr-CH"/>
        </w:rPr>
        <w:br/>
        <w:t>“C’est là que tu as une force à retrouver.”</w:t>
      </w:r>
    </w:p>
    <w:p w14:paraId="13C6CD81" w14:textId="77777777" w:rsidR="00977942" w:rsidRPr="00A302F4" w:rsidRDefault="00000000" w:rsidP="00977942">
      <w:pPr>
        <w:rPr>
          <w:sz w:val="24"/>
          <w:szCs w:val="24"/>
          <w:lang w:val="fr-CH"/>
        </w:rPr>
      </w:pPr>
      <w:r>
        <w:rPr>
          <w:sz w:val="24"/>
          <w:szCs w:val="24"/>
          <w:lang w:val="fr-CH"/>
        </w:rPr>
        <w:pict w14:anchorId="2723903F">
          <v:rect id="_x0000_i1034" style="width:0;height:1.5pt" o:hralign="center" o:hrstd="t" o:hr="t" fillcolor="#a0a0a0" stroked="f"/>
        </w:pict>
      </w:r>
    </w:p>
    <w:p w14:paraId="4CC67FD7" w14:textId="77777777" w:rsidR="00977942" w:rsidRPr="00A302F4" w:rsidRDefault="00977942" w:rsidP="00977942">
      <w:pPr>
        <w:rPr>
          <w:b/>
          <w:bCs/>
          <w:sz w:val="24"/>
          <w:szCs w:val="24"/>
          <w:lang w:val="fr-CH"/>
        </w:rPr>
      </w:pPr>
      <w:r w:rsidRPr="00A302F4">
        <w:rPr>
          <w:rFonts w:ascii="Segoe UI Emoji" w:hAnsi="Segoe UI Emoji" w:cs="Segoe UI Emoji"/>
          <w:b/>
          <w:bCs/>
          <w:sz w:val="24"/>
          <w:szCs w:val="24"/>
          <w:lang w:val="fr-CH"/>
        </w:rPr>
        <w:t>🔁</w:t>
      </w:r>
      <w:r w:rsidRPr="00A302F4">
        <w:rPr>
          <w:b/>
          <w:bCs/>
          <w:sz w:val="24"/>
          <w:szCs w:val="24"/>
          <w:lang w:val="fr-CH"/>
        </w:rPr>
        <w:t xml:space="preserve"> Les boucles émotionnelles inconscientes</w:t>
      </w:r>
    </w:p>
    <w:p w14:paraId="76233ADC" w14:textId="77777777" w:rsidR="00977942" w:rsidRPr="00A302F4" w:rsidRDefault="00977942" w:rsidP="00977942">
      <w:pPr>
        <w:rPr>
          <w:sz w:val="24"/>
          <w:szCs w:val="24"/>
          <w:lang w:val="fr-CH"/>
        </w:rPr>
      </w:pPr>
      <w:r w:rsidRPr="00A302F4">
        <w:rPr>
          <w:sz w:val="24"/>
          <w:szCs w:val="24"/>
          <w:lang w:val="fr-CH"/>
        </w:rPr>
        <w:t xml:space="preserve">Si vous ne changez pas la manière dont vous </w:t>
      </w:r>
      <w:r w:rsidRPr="00A302F4">
        <w:rPr>
          <w:b/>
          <w:bCs/>
          <w:sz w:val="24"/>
          <w:szCs w:val="24"/>
          <w:lang w:val="fr-CH"/>
        </w:rPr>
        <w:t>voyez</w:t>
      </w:r>
      <w:r w:rsidRPr="00A302F4">
        <w:rPr>
          <w:sz w:val="24"/>
          <w:szCs w:val="24"/>
          <w:lang w:val="fr-CH"/>
        </w:rPr>
        <w:t xml:space="preserve"> et </w:t>
      </w:r>
      <w:r w:rsidRPr="00A302F4">
        <w:rPr>
          <w:b/>
          <w:bCs/>
          <w:sz w:val="24"/>
          <w:szCs w:val="24"/>
          <w:lang w:val="fr-CH"/>
        </w:rPr>
        <w:t>accueillez</w:t>
      </w:r>
      <w:r w:rsidRPr="00A302F4">
        <w:rPr>
          <w:sz w:val="24"/>
          <w:szCs w:val="24"/>
          <w:lang w:val="fr-CH"/>
        </w:rPr>
        <w:t xml:space="preserve"> vos émotions,</w:t>
      </w:r>
      <w:r w:rsidRPr="00A302F4">
        <w:rPr>
          <w:sz w:val="24"/>
          <w:szCs w:val="24"/>
          <w:lang w:val="fr-CH"/>
        </w:rPr>
        <w:br/>
        <w:t xml:space="preserve">vous continuerez à attirer inconsciemment des situations </w:t>
      </w:r>
      <w:r w:rsidRPr="00A302F4">
        <w:rPr>
          <w:b/>
          <w:bCs/>
          <w:sz w:val="24"/>
          <w:szCs w:val="24"/>
          <w:lang w:val="fr-CH"/>
        </w:rPr>
        <w:t>qui confirment ce que vous portez.</w:t>
      </w:r>
    </w:p>
    <w:p w14:paraId="40960F5F" w14:textId="77777777" w:rsidR="00977942" w:rsidRPr="00A302F4" w:rsidRDefault="00977942" w:rsidP="00977942">
      <w:pPr>
        <w:rPr>
          <w:sz w:val="24"/>
          <w:szCs w:val="24"/>
          <w:lang w:val="fr-CH"/>
        </w:rPr>
      </w:pPr>
      <w:r w:rsidRPr="00A302F4">
        <w:rPr>
          <w:sz w:val="24"/>
          <w:szCs w:val="24"/>
          <w:lang w:val="fr-CH"/>
        </w:rPr>
        <w:t>Ce n’est pas de l’</w:t>
      </w:r>
      <w:proofErr w:type="spellStart"/>
      <w:r w:rsidRPr="00A302F4">
        <w:rPr>
          <w:sz w:val="24"/>
          <w:szCs w:val="24"/>
          <w:lang w:val="fr-CH"/>
        </w:rPr>
        <w:t>auto-sabotage</w:t>
      </w:r>
      <w:proofErr w:type="spellEnd"/>
      <w:r w:rsidRPr="00A302F4">
        <w:rPr>
          <w:sz w:val="24"/>
          <w:szCs w:val="24"/>
          <w:lang w:val="fr-CH"/>
        </w:rPr>
        <w:t>.</w:t>
      </w:r>
      <w:r w:rsidRPr="00A302F4">
        <w:rPr>
          <w:sz w:val="24"/>
          <w:szCs w:val="24"/>
          <w:lang w:val="fr-CH"/>
        </w:rPr>
        <w:br/>
        <w:t xml:space="preserve">C’est un </w:t>
      </w:r>
      <w:r w:rsidRPr="00A302F4">
        <w:rPr>
          <w:b/>
          <w:bCs/>
          <w:sz w:val="24"/>
          <w:szCs w:val="24"/>
          <w:lang w:val="fr-CH"/>
        </w:rPr>
        <w:t>appel à la conscience.</w:t>
      </w:r>
    </w:p>
    <w:p w14:paraId="57D87651" w14:textId="77777777" w:rsidR="00977942" w:rsidRPr="00A302F4" w:rsidRDefault="00977942" w:rsidP="00977942">
      <w:pPr>
        <w:rPr>
          <w:sz w:val="24"/>
          <w:szCs w:val="24"/>
          <w:lang w:val="fr-CH"/>
        </w:rPr>
      </w:pPr>
      <w:r w:rsidRPr="00A302F4">
        <w:rPr>
          <w:sz w:val="24"/>
          <w:szCs w:val="24"/>
          <w:lang w:val="fr-CH"/>
        </w:rPr>
        <w:t>Tant que la blessure reste active, elle colore :</w:t>
      </w:r>
    </w:p>
    <w:p w14:paraId="263FF438" w14:textId="77777777" w:rsidR="00977942" w:rsidRPr="00A302F4" w:rsidRDefault="00977942" w:rsidP="00977942">
      <w:pPr>
        <w:numPr>
          <w:ilvl w:val="0"/>
          <w:numId w:val="13"/>
        </w:numPr>
        <w:rPr>
          <w:sz w:val="24"/>
          <w:szCs w:val="24"/>
          <w:lang w:val="fr-CH"/>
        </w:rPr>
      </w:pPr>
      <w:r w:rsidRPr="00A302F4">
        <w:rPr>
          <w:sz w:val="24"/>
          <w:szCs w:val="24"/>
          <w:lang w:val="fr-CH"/>
        </w:rPr>
        <w:t>vos décisions,</w:t>
      </w:r>
    </w:p>
    <w:p w14:paraId="7E88C64E" w14:textId="77777777" w:rsidR="00977942" w:rsidRPr="00A302F4" w:rsidRDefault="00977942" w:rsidP="00977942">
      <w:pPr>
        <w:numPr>
          <w:ilvl w:val="0"/>
          <w:numId w:val="13"/>
        </w:numPr>
        <w:rPr>
          <w:sz w:val="24"/>
          <w:szCs w:val="24"/>
          <w:lang w:val="fr-CH"/>
        </w:rPr>
      </w:pPr>
      <w:r w:rsidRPr="00A302F4">
        <w:rPr>
          <w:sz w:val="24"/>
          <w:szCs w:val="24"/>
          <w:lang w:val="fr-CH"/>
        </w:rPr>
        <w:lastRenderedPageBreak/>
        <w:t>vos relations,</w:t>
      </w:r>
    </w:p>
    <w:p w14:paraId="602CA6DB" w14:textId="77777777" w:rsidR="00977942" w:rsidRPr="00A302F4" w:rsidRDefault="00977942" w:rsidP="00977942">
      <w:pPr>
        <w:numPr>
          <w:ilvl w:val="0"/>
          <w:numId w:val="13"/>
        </w:numPr>
        <w:rPr>
          <w:sz w:val="24"/>
          <w:szCs w:val="24"/>
          <w:lang w:val="fr-CH"/>
        </w:rPr>
      </w:pPr>
      <w:r w:rsidRPr="00A302F4">
        <w:rPr>
          <w:sz w:val="24"/>
          <w:szCs w:val="24"/>
          <w:lang w:val="fr-CH"/>
        </w:rPr>
        <w:t>vos réactions,</w:t>
      </w:r>
    </w:p>
    <w:p w14:paraId="2C09F79A" w14:textId="77777777" w:rsidR="00977942" w:rsidRPr="00A302F4" w:rsidRDefault="00977942" w:rsidP="00977942">
      <w:pPr>
        <w:numPr>
          <w:ilvl w:val="0"/>
          <w:numId w:val="13"/>
        </w:numPr>
        <w:rPr>
          <w:sz w:val="24"/>
          <w:szCs w:val="24"/>
          <w:lang w:val="fr-CH"/>
        </w:rPr>
      </w:pPr>
      <w:r w:rsidRPr="00A302F4">
        <w:rPr>
          <w:sz w:val="24"/>
          <w:szCs w:val="24"/>
          <w:lang w:val="fr-CH"/>
        </w:rPr>
        <w:t>et même votre regard sur vous-même.</w:t>
      </w:r>
    </w:p>
    <w:p w14:paraId="156C92D5" w14:textId="77777777" w:rsidR="00977942" w:rsidRPr="00A302F4" w:rsidRDefault="00000000" w:rsidP="00977942">
      <w:pPr>
        <w:rPr>
          <w:sz w:val="24"/>
          <w:szCs w:val="24"/>
          <w:lang w:val="fr-CH"/>
        </w:rPr>
      </w:pPr>
      <w:r>
        <w:rPr>
          <w:sz w:val="24"/>
          <w:szCs w:val="24"/>
          <w:lang w:val="fr-CH"/>
        </w:rPr>
        <w:pict w14:anchorId="1A618380">
          <v:rect id="_x0000_i1035" style="width:0;height:1.5pt" o:hralign="center" o:hrstd="t" o:hr="t" fillcolor="#a0a0a0" stroked="f"/>
        </w:pict>
      </w:r>
    </w:p>
    <w:p w14:paraId="0149BE97" w14:textId="77777777" w:rsidR="00977942" w:rsidRPr="00A302F4" w:rsidRDefault="00977942" w:rsidP="00977942">
      <w:pPr>
        <w:rPr>
          <w:b/>
          <w:bCs/>
          <w:sz w:val="24"/>
          <w:szCs w:val="24"/>
          <w:lang w:val="fr-CH"/>
        </w:rPr>
      </w:pPr>
      <w:r w:rsidRPr="00A302F4">
        <w:rPr>
          <w:rFonts w:ascii="Segoe UI Emoji" w:hAnsi="Segoe UI Emoji" w:cs="Segoe UI Emoji"/>
          <w:b/>
          <w:bCs/>
          <w:sz w:val="24"/>
          <w:szCs w:val="24"/>
          <w:lang w:val="fr-CH"/>
        </w:rPr>
        <w:t>💬</w:t>
      </w:r>
      <w:r w:rsidRPr="00A302F4">
        <w:rPr>
          <w:b/>
          <w:bCs/>
          <w:sz w:val="24"/>
          <w:szCs w:val="24"/>
          <w:lang w:val="fr-CH"/>
        </w:rPr>
        <w:t xml:space="preserve"> Une question à se poser</w:t>
      </w:r>
    </w:p>
    <w:p w14:paraId="052145BB" w14:textId="77777777" w:rsidR="00977942" w:rsidRPr="00A302F4" w:rsidRDefault="00977942" w:rsidP="00977942">
      <w:pPr>
        <w:rPr>
          <w:sz w:val="24"/>
          <w:szCs w:val="24"/>
          <w:lang w:val="fr-CH"/>
        </w:rPr>
      </w:pPr>
      <w:r w:rsidRPr="00A302F4">
        <w:rPr>
          <w:sz w:val="24"/>
          <w:szCs w:val="24"/>
          <w:lang w:val="fr-CH"/>
        </w:rPr>
        <w:t>Prenez un instant.</w:t>
      </w:r>
      <w:r w:rsidRPr="00A302F4">
        <w:rPr>
          <w:sz w:val="24"/>
          <w:szCs w:val="24"/>
          <w:lang w:val="fr-CH"/>
        </w:rPr>
        <w:br/>
        <w:t>Observez les dernières situations qui vous ont fait réagir :</w:t>
      </w:r>
      <w:r w:rsidRPr="00A302F4">
        <w:rPr>
          <w:sz w:val="24"/>
          <w:szCs w:val="24"/>
          <w:lang w:val="fr-CH"/>
        </w:rPr>
        <w:br/>
        <w:t>colère, tristesse, honte, abandon, injustice…</w:t>
      </w:r>
      <w:r w:rsidRPr="00A302F4">
        <w:rPr>
          <w:sz w:val="24"/>
          <w:szCs w:val="24"/>
          <w:lang w:val="fr-CH"/>
        </w:rPr>
        <w:br/>
        <w:t>Qu’est-ce qui se répète dans ces histoires ?</w:t>
      </w:r>
    </w:p>
    <w:p w14:paraId="687CC41D" w14:textId="77777777" w:rsidR="00977942" w:rsidRPr="00A302F4" w:rsidRDefault="00977942" w:rsidP="00977942">
      <w:pPr>
        <w:rPr>
          <w:sz w:val="24"/>
          <w:szCs w:val="24"/>
          <w:lang w:val="fr-CH"/>
        </w:rPr>
      </w:pPr>
      <w:proofErr w:type="spellStart"/>
      <w:r w:rsidRPr="00A302F4">
        <w:rPr>
          <w:sz w:val="24"/>
          <w:szCs w:val="24"/>
          <w:lang w:val="fr-CH"/>
        </w:rPr>
        <w:t>Posez-vous</w:t>
      </w:r>
      <w:proofErr w:type="spellEnd"/>
      <w:r w:rsidRPr="00A302F4">
        <w:rPr>
          <w:sz w:val="24"/>
          <w:szCs w:val="24"/>
          <w:lang w:val="fr-CH"/>
        </w:rPr>
        <w:t xml:space="preserve"> la question :</w:t>
      </w:r>
    </w:p>
    <w:p w14:paraId="157C862E" w14:textId="77777777" w:rsidR="00977942" w:rsidRPr="00A302F4" w:rsidRDefault="00977942" w:rsidP="00977942">
      <w:pPr>
        <w:rPr>
          <w:sz w:val="24"/>
          <w:szCs w:val="24"/>
          <w:lang w:val="fr-CH"/>
        </w:rPr>
      </w:pPr>
      <w:r w:rsidRPr="00A302F4">
        <w:rPr>
          <w:b/>
          <w:bCs/>
          <w:sz w:val="24"/>
          <w:szCs w:val="24"/>
          <w:lang w:val="fr-CH"/>
        </w:rPr>
        <w:t>Qu’est-ce que cette émotion essaie de me faire comprendre que je ne veux pas encore voir ?</w:t>
      </w:r>
    </w:p>
    <w:p w14:paraId="65344DAD" w14:textId="77777777" w:rsidR="00977942" w:rsidRPr="00A302F4" w:rsidRDefault="00977942" w:rsidP="00977942">
      <w:pPr>
        <w:rPr>
          <w:sz w:val="24"/>
          <w:szCs w:val="24"/>
          <w:lang w:val="fr-CH"/>
        </w:rPr>
      </w:pPr>
      <w:r w:rsidRPr="00A302F4">
        <w:rPr>
          <w:sz w:val="24"/>
          <w:szCs w:val="24"/>
          <w:lang w:val="fr-CH"/>
        </w:rPr>
        <w:t>Parfois, cette question suffit à ouvrir une brèche.</w:t>
      </w:r>
      <w:r w:rsidRPr="00A302F4">
        <w:rPr>
          <w:sz w:val="24"/>
          <w:szCs w:val="24"/>
          <w:lang w:val="fr-CH"/>
        </w:rPr>
        <w:br/>
        <w:t xml:space="preserve">Et dans cette ouverture, </w:t>
      </w:r>
      <w:r w:rsidRPr="00A302F4">
        <w:rPr>
          <w:b/>
          <w:bCs/>
          <w:sz w:val="24"/>
          <w:szCs w:val="24"/>
          <w:lang w:val="fr-CH"/>
        </w:rPr>
        <w:t>le changement commence.</w:t>
      </w:r>
    </w:p>
    <w:p w14:paraId="63024BA7" w14:textId="77777777" w:rsidR="00977942" w:rsidRPr="00977942" w:rsidRDefault="00000000" w:rsidP="00977942">
      <w:pPr>
        <w:rPr>
          <w:lang w:val="fr-CH"/>
        </w:rPr>
      </w:pPr>
      <w:r>
        <w:rPr>
          <w:lang w:val="fr-CH"/>
        </w:rPr>
        <w:pict w14:anchorId="253420CF">
          <v:rect id="_x0000_i1036" style="width:0;height:1.5pt" o:hralign="center" o:hrstd="t" o:hr="t" fillcolor="#a0a0a0" stroked="f"/>
        </w:pict>
      </w:r>
    </w:p>
    <w:p w14:paraId="6A1D2C64" w14:textId="77777777" w:rsidR="00977942" w:rsidRPr="00A302F4" w:rsidRDefault="00977942" w:rsidP="00977942">
      <w:pPr>
        <w:rPr>
          <w:b/>
          <w:bCs/>
          <w:sz w:val="28"/>
          <w:szCs w:val="28"/>
          <w:lang w:val="fr-CH"/>
        </w:rPr>
      </w:pPr>
      <w:r w:rsidRPr="00A302F4">
        <w:rPr>
          <w:rFonts w:ascii="Segoe UI Emoji" w:hAnsi="Segoe UI Emoji" w:cs="Segoe UI Emoji"/>
          <w:b/>
          <w:bCs/>
          <w:sz w:val="28"/>
          <w:szCs w:val="28"/>
          <w:lang w:val="fr-CH"/>
        </w:rPr>
        <w:t>🔶</w:t>
      </w:r>
      <w:r w:rsidRPr="00A302F4">
        <w:rPr>
          <w:b/>
          <w:bCs/>
          <w:sz w:val="28"/>
          <w:szCs w:val="28"/>
          <w:lang w:val="fr-CH"/>
        </w:rPr>
        <w:t xml:space="preserve"> Chapitre 4 – Comment accueillir et transformer une émotion</w:t>
      </w:r>
    </w:p>
    <w:p w14:paraId="7C3CF9A7" w14:textId="77777777" w:rsidR="00977942" w:rsidRPr="00A302F4" w:rsidRDefault="00977942" w:rsidP="00977942">
      <w:pPr>
        <w:rPr>
          <w:sz w:val="24"/>
          <w:szCs w:val="24"/>
          <w:lang w:val="fr-CH"/>
        </w:rPr>
      </w:pPr>
      <w:r w:rsidRPr="00A302F4">
        <w:rPr>
          <w:sz w:val="24"/>
          <w:szCs w:val="24"/>
          <w:lang w:val="fr-CH"/>
        </w:rPr>
        <w:t>On nous a appris à éviter les émotions “négatives”.</w:t>
      </w:r>
      <w:r w:rsidRPr="00A302F4">
        <w:rPr>
          <w:sz w:val="24"/>
          <w:szCs w:val="24"/>
          <w:lang w:val="fr-CH"/>
        </w:rPr>
        <w:br/>
        <w:t>À nous distraire, à passer à autre chose, à relativiser.</w:t>
      </w:r>
      <w:r w:rsidRPr="00A302F4">
        <w:rPr>
          <w:sz w:val="24"/>
          <w:szCs w:val="24"/>
          <w:lang w:val="fr-CH"/>
        </w:rPr>
        <w:br/>
        <w:t xml:space="preserve">Mais ce qu’on n’accueille pas… </w:t>
      </w:r>
      <w:r w:rsidRPr="00A302F4">
        <w:rPr>
          <w:b/>
          <w:bCs/>
          <w:sz w:val="24"/>
          <w:szCs w:val="24"/>
          <w:lang w:val="fr-CH"/>
        </w:rPr>
        <w:t>s’enracine</w:t>
      </w:r>
      <w:r w:rsidRPr="00A302F4">
        <w:rPr>
          <w:sz w:val="24"/>
          <w:szCs w:val="24"/>
          <w:lang w:val="fr-CH"/>
        </w:rPr>
        <w:t>.</w:t>
      </w:r>
      <w:r w:rsidRPr="00A302F4">
        <w:rPr>
          <w:sz w:val="24"/>
          <w:szCs w:val="24"/>
          <w:lang w:val="fr-CH"/>
        </w:rPr>
        <w:br/>
        <w:t xml:space="preserve">Ce qu’on évite aujourd’hui, </w:t>
      </w:r>
      <w:r w:rsidRPr="00A302F4">
        <w:rPr>
          <w:b/>
          <w:bCs/>
          <w:sz w:val="24"/>
          <w:szCs w:val="24"/>
          <w:lang w:val="fr-CH"/>
        </w:rPr>
        <w:t>on le vivra à nouveau demain.</w:t>
      </w:r>
    </w:p>
    <w:p w14:paraId="4A426923" w14:textId="77777777" w:rsidR="00977942" w:rsidRPr="00A302F4" w:rsidRDefault="00977942" w:rsidP="00977942">
      <w:pPr>
        <w:rPr>
          <w:sz w:val="24"/>
          <w:szCs w:val="24"/>
          <w:lang w:val="fr-CH"/>
        </w:rPr>
      </w:pPr>
      <w:r w:rsidRPr="00A302F4">
        <w:rPr>
          <w:sz w:val="24"/>
          <w:szCs w:val="24"/>
          <w:lang w:val="fr-CH"/>
        </w:rPr>
        <w:t xml:space="preserve">La transformation émotionnelle </w:t>
      </w:r>
      <w:r w:rsidRPr="00A302F4">
        <w:rPr>
          <w:b/>
          <w:bCs/>
          <w:sz w:val="24"/>
          <w:szCs w:val="24"/>
          <w:lang w:val="fr-CH"/>
        </w:rPr>
        <w:t>ne passe pas par l’effort</w:t>
      </w:r>
      <w:r w:rsidRPr="00A302F4">
        <w:rPr>
          <w:sz w:val="24"/>
          <w:szCs w:val="24"/>
          <w:lang w:val="fr-CH"/>
        </w:rPr>
        <w:t>, ni par l’analyse mentale.</w:t>
      </w:r>
      <w:r w:rsidRPr="00A302F4">
        <w:rPr>
          <w:sz w:val="24"/>
          <w:szCs w:val="24"/>
          <w:lang w:val="fr-CH"/>
        </w:rPr>
        <w:br/>
        <w:t xml:space="preserve">Elle passe par un </w:t>
      </w:r>
      <w:r w:rsidRPr="00A302F4">
        <w:rPr>
          <w:b/>
          <w:bCs/>
          <w:sz w:val="24"/>
          <w:szCs w:val="24"/>
          <w:lang w:val="fr-CH"/>
        </w:rPr>
        <w:t>mouvement intérieur simple et profond</w:t>
      </w:r>
      <w:r w:rsidRPr="00A302F4">
        <w:rPr>
          <w:sz w:val="24"/>
          <w:szCs w:val="24"/>
          <w:lang w:val="fr-CH"/>
        </w:rPr>
        <w:t xml:space="preserve"> :</w:t>
      </w:r>
      <w:r w:rsidRPr="00A302F4">
        <w:rPr>
          <w:sz w:val="24"/>
          <w:szCs w:val="24"/>
          <w:lang w:val="fr-CH"/>
        </w:rPr>
        <w:br/>
      </w:r>
      <w:r w:rsidRPr="00A302F4">
        <w:rPr>
          <w:rFonts w:ascii="Segoe UI Emoji" w:hAnsi="Segoe UI Emoji" w:cs="Segoe UI Emoji"/>
          <w:sz w:val="24"/>
          <w:szCs w:val="24"/>
          <w:lang w:val="fr-CH"/>
        </w:rPr>
        <w:t>👉</w:t>
      </w:r>
      <w:r w:rsidRPr="00A302F4">
        <w:rPr>
          <w:sz w:val="24"/>
          <w:szCs w:val="24"/>
          <w:lang w:val="fr-CH"/>
        </w:rPr>
        <w:t xml:space="preserve"> </w:t>
      </w:r>
      <w:r w:rsidRPr="00A302F4">
        <w:rPr>
          <w:b/>
          <w:bCs/>
          <w:sz w:val="24"/>
          <w:szCs w:val="24"/>
          <w:lang w:val="fr-CH"/>
        </w:rPr>
        <w:t>accueillir ce qui est là.</w:t>
      </w:r>
    </w:p>
    <w:p w14:paraId="70C84C16" w14:textId="77777777" w:rsidR="00977942" w:rsidRPr="00A302F4" w:rsidRDefault="00000000" w:rsidP="00977942">
      <w:pPr>
        <w:rPr>
          <w:sz w:val="24"/>
          <w:szCs w:val="24"/>
          <w:lang w:val="fr-CH"/>
        </w:rPr>
      </w:pPr>
      <w:r>
        <w:rPr>
          <w:sz w:val="24"/>
          <w:szCs w:val="24"/>
          <w:lang w:val="fr-CH"/>
        </w:rPr>
        <w:pict w14:anchorId="5BDB7260">
          <v:rect id="_x0000_i1037" style="width:0;height:1.5pt" o:hralign="center" o:hrstd="t" o:hr="t" fillcolor="#a0a0a0" stroked="f"/>
        </w:pict>
      </w:r>
    </w:p>
    <w:p w14:paraId="4F1BE92B" w14:textId="77777777" w:rsidR="00977942" w:rsidRPr="00A302F4" w:rsidRDefault="00977942" w:rsidP="00977942">
      <w:pPr>
        <w:rPr>
          <w:b/>
          <w:bCs/>
          <w:sz w:val="24"/>
          <w:szCs w:val="24"/>
          <w:lang w:val="fr-CH"/>
        </w:rPr>
      </w:pPr>
      <w:r w:rsidRPr="00A302F4">
        <w:rPr>
          <w:rFonts w:ascii="Segoe UI Emoji" w:hAnsi="Segoe UI Emoji" w:cs="Segoe UI Emoji"/>
          <w:b/>
          <w:bCs/>
          <w:sz w:val="24"/>
          <w:szCs w:val="24"/>
          <w:lang w:val="fr-CH"/>
        </w:rPr>
        <w:t>🪶</w:t>
      </w:r>
      <w:r w:rsidRPr="00A302F4">
        <w:rPr>
          <w:b/>
          <w:bCs/>
          <w:sz w:val="24"/>
          <w:szCs w:val="24"/>
          <w:lang w:val="fr-CH"/>
        </w:rPr>
        <w:t xml:space="preserve"> Accueillir ≠ subir</w:t>
      </w:r>
    </w:p>
    <w:p w14:paraId="7CCCF627" w14:textId="77777777" w:rsidR="00977942" w:rsidRPr="00A302F4" w:rsidRDefault="00977942" w:rsidP="00977942">
      <w:pPr>
        <w:rPr>
          <w:sz w:val="24"/>
          <w:szCs w:val="24"/>
          <w:lang w:val="fr-CH"/>
        </w:rPr>
      </w:pPr>
      <w:r w:rsidRPr="00A302F4">
        <w:rPr>
          <w:sz w:val="24"/>
          <w:szCs w:val="24"/>
          <w:lang w:val="fr-CH"/>
        </w:rPr>
        <w:t>Accueillir une émotion ne veut pas dire s’y perdre.</w:t>
      </w:r>
      <w:r w:rsidRPr="00A302F4">
        <w:rPr>
          <w:sz w:val="24"/>
          <w:szCs w:val="24"/>
          <w:lang w:val="fr-CH"/>
        </w:rPr>
        <w:br/>
        <w:t>Ce n’est ni s’effondrer, ni s’excuser de pleurer.</w:t>
      </w:r>
      <w:r w:rsidRPr="00A302F4">
        <w:rPr>
          <w:sz w:val="24"/>
          <w:szCs w:val="24"/>
          <w:lang w:val="fr-CH"/>
        </w:rPr>
        <w:br/>
        <w:t>Ce n’est pas être faible, ni se victimiser.</w:t>
      </w:r>
    </w:p>
    <w:p w14:paraId="5E0C26B5" w14:textId="77777777" w:rsidR="00977942" w:rsidRPr="00A302F4" w:rsidRDefault="00977942" w:rsidP="00977942">
      <w:pPr>
        <w:rPr>
          <w:sz w:val="24"/>
          <w:szCs w:val="24"/>
          <w:lang w:val="fr-CH"/>
        </w:rPr>
      </w:pPr>
      <w:r w:rsidRPr="00A302F4">
        <w:rPr>
          <w:sz w:val="24"/>
          <w:szCs w:val="24"/>
          <w:lang w:val="fr-CH"/>
        </w:rPr>
        <w:lastRenderedPageBreak/>
        <w:t xml:space="preserve">C’est </w:t>
      </w:r>
      <w:r w:rsidRPr="00A302F4">
        <w:rPr>
          <w:b/>
          <w:bCs/>
          <w:sz w:val="24"/>
          <w:szCs w:val="24"/>
          <w:lang w:val="fr-CH"/>
        </w:rPr>
        <w:t>accepter de ressentir ce qui est là</w:t>
      </w:r>
      <w:r w:rsidRPr="00A302F4">
        <w:rPr>
          <w:sz w:val="24"/>
          <w:szCs w:val="24"/>
          <w:lang w:val="fr-CH"/>
        </w:rPr>
        <w:t>, sans chercher à le fuir ou à le transformer trop vite.</w:t>
      </w:r>
    </w:p>
    <w:p w14:paraId="1335E75E" w14:textId="77777777" w:rsidR="00977942" w:rsidRPr="00A302F4" w:rsidRDefault="00977942" w:rsidP="00977942">
      <w:pPr>
        <w:rPr>
          <w:sz w:val="24"/>
          <w:szCs w:val="24"/>
          <w:lang w:val="fr-CH"/>
        </w:rPr>
      </w:pPr>
      <w:r w:rsidRPr="00A302F4">
        <w:rPr>
          <w:sz w:val="24"/>
          <w:szCs w:val="24"/>
          <w:lang w:val="fr-CH"/>
        </w:rPr>
        <w:t xml:space="preserve">C’est laisser l’émotion </w:t>
      </w:r>
      <w:r w:rsidRPr="00A302F4">
        <w:rPr>
          <w:b/>
          <w:bCs/>
          <w:sz w:val="24"/>
          <w:szCs w:val="24"/>
          <w:lang w:val="fr-CH"/>
        </w:rPr>
        <w:t>vous traverser</w:t>
      </w:r>
      <w:r w:rsidRPr="00A302F4">
        <w:rPr>
          <w:sz w:val="24"/>
          <w:szCs w:val="24"/>
          <w:lang w:val="fr-CH"/>
        </w:rPr>
        <w:t xml:space="preserve"> plutôt que de la contenir, ou de l’exploser sur l’autre.</w:t>
      </w:r>
      <w:r w:rsidRPr="00A302F4">
        <w:rPr>
          <w:sz w:val="24"/>
          <w:szCs w:val="24"/>
          <w:lang w:val="fr-CH"/>
        </w:rPr>
        <w:br/>
        <w:t>C’est lui dire intérieurement :</w:t>
      </w:r>
    </w:p>
    <w:p w14:paraId="15F9AD0F" w14:textId="77777777" w:rsidR="00977942" w:rsidRPr="00A302F4" w:rsidRDefault="00977942" w:rsidP="00977942">
      <w:pPr>
        <w:rPr>
          <w:sz w:val="24"/>
          <w:szCs w:val="24"/>
          <w:lang w:val="fr-CH"/>
        </w:rPr>
      </w:pPr>
      <w:r w:rsidRPr="00A302F4">
        <w:rPr>
          <w:sz w:val="24"/>
          <w:szCs w:val="24"/>
          <w:lang w:val="fr-CH"/>
        </w:rPr>
        <w:t>“Je te vois. Tu as le droit d’être là. Je t’écoute.”</w:t>
      </w:r>
    </w:p>
    <w:p w14:paraId="2670DCDC" w14:textId="77777777" w:rsidR="00977942" w:rsidRPr="00A302F4" w:rsidRDefault="00977942" w:rsidP="00977942">
      <w:pPr>
        <w:rPr>
          <w:sz w:val="24"/>
          <w:szCs w:val="24"/>
          <w:lang w:val="fr-CH"/>
        </w:rPr>
      </w:pPr>
      <w:r w:rsidRPr="00A302F4">
        <w:rPr>
          <w:sz w:val="24"/>
          <w:szCs w:val="24"/>
          <w:lang w:val="fr-CH"/>
        </w:rPr>
        <w:t>Et rien que cela, déjà, change tout.</w:t>
      </w:r>
      <w:r w:rsidRPr="00A302F4">
        <w:rPr>
          <w:sz w:val="24"/>
          <w:szCs w:val="24"/>
          <w:lang w:val="fr-CH"/>
        </w:rPr>
        <w:br/>
      </w:r>
      <w:r w:rsidRPr="00A302F4">
        <w:rPr>
          <w:b/>
          <w:bCs/>
          <w:sz w:val="24"/>
          <w:szCs w:val="24"/>
          <w:lang w:val="fr-CH"/>
        </w:rPr>
        <w:t>Car une émotion écoutée ne crie plus.</w:t>
      </w:r>
    </w:p>
    <w:p w14:paraId="52D5B78B" w14:textId="77777777" w:rsidR="00977942" w:rsidRPr="00A302F4" w:rsidRDefault="00000000" w:rsidP="00977942">
      <w:pPr>
        <w:rPr>
          <w:sz w:val="24"/>
          <w:szCs w:val="24"/>
          <w:lang w:val="fr-CH"/>
        </w:rPr>
      </w:pPr>
      <w:r>
        <w:rPr>
          <w:sz w:val="24"/>
          <w:szCs w:val="24"/>
          <w:lang w:val="fr-CH"/>
        </w:rPr>
        <w:pict w14:anchorId="0CBFAA2A">
          <v:rect id="_x0000_i1038" style="width:0;height:1.5pt" o:hralign="center" o:hrstd="t" o:hr="t" fillcolor="#a0a0a0" stroked="f"/>
        </w:pict>
      </w:r>
    </w:p>
    <w:p w14:paraId="6BEF1E3E" w14:textId="77777777" w:rsidR="00977942" w:rsidRPr="00A302F4" w:rsidRDefault="00977942" w:rsidP="00977942">
      <w:pPr>
        <w:rPr>
          <w:b/>
          <w:bCs/>
          <w:sz w:val="24"/>
          <w:szCs w:val="24"/>
          <w:lang w:val="fr-CH"/>
        </w:rPr>
      </w:pPr>
      <w:r w:rsidRPr="00A302F4">
        <w:rPr>
          <w:rFonts w:ascii="Segoe UI Emoji" w:hAnsi="Segoe UI Emoji" w:cs="Segoe UI Emoji"/>
          <w:b/>
          <w:bCs/>
          <w:sz w:val="24"/>
          <w:szCs w:val="24"/>
          <w:lang w:val="fr-CH"/>
        </w:rPr>
        <w:t>🔄</w:t>
      </w:r>
      <w:r w:rsidRPr="00A302F4">
        <w:rPr>
          <w:b/>
          <w:bCs/>
          <w:sz w:val="24"/>
          <w:szCs w:val="24"/>
          <w:lang w:val="fr-CH"/>
        </w:rPr>
        <w:t xml:space="preserve"> Les 3 étapes simples mais puissantes</w:t>
      </w:r>
    </w:p>
    <w:p w14:paraId="4F682D0E" w14:textId="77777777" w:rsidR="00977942" w:rsidRPr="00A302F4" w:rsidRDefault="00977942" w:rsidP="00977942">
      <w:pPr>
        <w:numPr>
          <w:ilvl w:val="0"/>
          <w:numId w:val="14"/>
        </w:numPr>
        <w:rPr>
          <w:sz w:val="24"/>
          <w:szCs w:val="24"/>
          <w:lang w:val="fr-CH"/>
        </w:rPr>
      </w:pPr>
      <w:r w:rsidRPr="00A302F4">
        <w:rPr>
          <w:b/>
          <w:bCs/>
          <w:sz w:val="24"/>
          <w:szCs w:val="24"/>
          <w:lang w:val="fr-CH"/>
        </w:rPr>
        <w:t>Observer sans réagir</w:t>
      </w:r>
      <w:r w:rsidRPr="00A302F4">
        <w:rPr>
          <w:sz w:val="24"/>
          <w:szCs w:val="24"/>
          <w:lang w:val="fr-CH"/>
        </w:rPr>
        <w:br/>
        <w:t>Prenez une pause. Respirez. Ne réagissez pas immédiatement.</w:t>
      </w:r>
      <w:r w:rsidRPr="00A302F4">
        <w:rPr>
          <w:sz w:val="24"/>
          <w:szCs w:val="24"/>
          <w:lang w:val="fr-CH"/>
        </w:rPr>
        <w:br/>
        <w:t>Laissez l’émotion se manifester sans agir dessus.</w:t>
      </w:r>
    </w:p>
    <w:p w14:paraId="6A9547BA" w14:textId="77777777" w:rsidR="00977942" w:rsidRPr="00A302F4" w:rsidRDefault="00977942" w:rsidP="00977942">
      <w:pPr>
        <w:numPr>
          <w:ilvl w:val="0"/>
          <w:numId w:val="14"/>
        </w:numPr>
        <w:rPr>
          <w:sz w:val="24"/>
          <w:szCs w:val="24"/>
          <w:lang w:val="fr-CH"/>
        </w:rPr>
      </w:pPr>
      <w:r w:rsidRPr="00A302F4">
        <w:rPr>
          <w:b/>
          <w:bCs/>
          <w:sz w:val="24"/>
          <w:szCs w:val="24"/>
          <w:lang w:val="fr-CH"/>
        </w:rPr>
        <w:t>Nommer avec précision</w:t>
      </w:r>
      <w:r w:rsidRPr="00A302F4">
        <w:rPr>
          <w:sz w:val="24"/>
          <w:szCs w:val="24"/>
          <w:lang w:val="fr-CH"/>
        </w:rPr>
        <w:br/>
        <w:t>Est-ce de la colère ? de la peur ? du rejet ? de l’abandon ?</w:t>
      </w:r>
      <w:r w:rsidRPr="00A302F4">
        <w:rPr>
          <w:sz w:val="24"/>
          <w:szCs w:val="24"/>
          <w:lang w:val="fr-CH"/>
        </w:rPr>
        <w:br/>
        <w:t>Plus vous nommez avec justesse, plus vous clarifiez ce que vous vivez.</w:t>
      </w:r>
    </w:p>
    <w:p w14:paraId="7BED9C02" w14:textId="77777777" w:rsidR="00977942" w:rsidRPr="00A302F4" w:rsidRDefault="00977942" w:rsidP="00977942">
      <w:pPr>
        <w:rPr>
          <w:sz w:val="24"/>
          <w:szCs w:val="24"/>
          <w:lang w:val="fr-CH"/>
        </w:rPr>
      </w:pPr>
      <w:r w:rsidRPr="00A302F4">
        <w:rPr>
          <w:sz w:val="24"/>
          <w:szCs w:val="24"/>
          <w:lang w:val="fr-CH"/>
        </w:rPr>
        <w:t>“Je ressens une peur sourde d’être jugé.”</w:t>
      </w:r>
      <w:r w:rsidRPr="00A302F4">
        <w:rPr>
          <w:sz w:val="24"/>
          <w:szCs w:val="24"/>
          <w:lang w:val="fr-CH"/>
        </w:rPr>
        <w:br/>
        <w:t>“Je ressens de la tristesse, parce que je me sens oublié.”</w:t>
      </w:r>
    </w:p>
    <w:p w14:paraId="6586F914" w14:textId="77777777" w:rsidR="00977942" w:rsidRPr="00A302F4" w:rsidRDefault="00977942" w:rsidP="00977942">
      <w:pPr>
        <w:numPr>
          <w:ilvl w:val="0"/>
          <w:numId w:val="14"/>
        </w:numPr>
        <w:rPr>
          <w:sz w:val="24"/>
          <w:szCs w:val="24"/>
          <w:lang w:val="fr-CH"/>
        </w:rPr>
      </w:pPr>
      <w:r w:rsidRPr="00A302F4">
        <w:rPr>
          <w:b/>
          <w:bCs/>
          <w:sz w:val="24"/>
          <w:szCs w:val="24"/>
          <w:lang w:val="fr-CH"/>
        </w:rPr>
        <w:t>Écouter sans jugement</w:t>
      </w:r>
      <w:r w:rsidRPr="00A302F4">
        <w:rPr>
          <w:sz w:val="24"/>
          <w:szCs w:val="24"/>
          <w:lang w:val="fr-CH"/>
        </w:rPr>
        <w:br/>
        <w:t xml:space="preserve">Une émotion a besoin </w:t>
      </w:r>
      <w:r w:rsidRPr="00A302F4">
        <w:rPr>
          <w:b/>
          <w:bCs/>
          <w:sz w:val="24"/>
          <w:szCs w:val="24"/>
          <w:lang w:val="fr-CH"/>
        </w:rPr>
        <w:t>d’un espace de sécurité</w:t>
      </w:r>
      <w:r w:rsidRPr="00A302F4">
        <w:rPr>
          <w:sz w:val="24"/>
          <w:szCs w:val="24"/>
          <w:lang w:val="fr-CH"/>
        </w:rPr>
        <w:t xml:space="preserve"> pour se libérer.</w:t>
      </w:r>
      <w:r w:rsidRPr="00A302F4">
        <w:rPr>
          <w:sz w:val="24"/>
          <w:szCs w:val="24"/>
          <w:lang w:val="fr-CH"/>
        </w:rPr>
        <w:br/>
        <w:t>Vous pouvez la laisser circuler dans votre corps.</w:t>
      </w:r>
      <w:r w:rsidRPr="00A302F4">
        <w:rPr>
          <w:sz w:val="24"/>
          <w:szCs w:val="24"/>
          <w:lang w:val="fr-CH"/>
        </w:rPr>
        <w:br/>
        <w:t>L’écrire. La respirer. L’exprimer sans vous identifier à elle.</w:t>
      </w:r>
    </w:p>
    <w:p w14:paraId="060E53F4" w14:textId="77777777" w:rsidR="00977942" w:rsidRPr="00A302F4" w:rsidRDefault="00000000" w:rsidP="00977942">
      <w:pPr>
        <w:rPr>
          <w:sz w:val="24"/>
          <w:szCs w:val="24"/>
          <w:lang w:val="fr-CH"/>
        </w:rPr>
      </w:pPr>
      <w:r>
        <w:rPr>
          <w:sz w:val="24"/>
          <w:szCs w:val="24"/>
          <w:lang w:val="fr-CH"/>
        </w:rPr>
        <w:pict w14:anchorId="2FEFC634">
          <v:rect id="_x0000_i1039" style="width:0;height:1.5pt" o:hralign="center" o:hrstd="t" o:hr="t" fillcolor="#a0a0a0" stroked="f"/>
        </w:pict>
      </w:r>
    </w:p>
    <w:p w14:paraId="6EB76964" w14:textId="77777777" w:rsidR="00977942" w:rsidRPr="00A302F4" w:rsidRDefault="00977942" w:rsidP="00977942">
      <w:pPr>
        <w:rPr>
          <w:b/>
          <w:bCs/>
          <w:sz w:val="24"/>
          <w:szCs w:val="24"/>
          <w:lang w:val="fr-CH"/>
        </w:rPr>
      </w:pPr>
      <w:r w:rsidRPr="00A302F4">
        <w:rPr>
          <w:rFonts w:ascii="Segoe UI Emoji" w:hAnsi="Segoe UI Emoji" w:cs="Segoe UI Emoji"/>
          <w:b/>
          <w:bCs/>
          <w:sz w:val="24"/>
          <w:szCs w:val="24"/>
          <w:lang w:val="fr-CH"/>
        </w:rPr>
        <w:t>💎</w:t>
      </w:r>
      <w:r w:rsidRPr="00A302F4">
        <w:rPr>
          <w:b/>
          <w:bCs/>
          <w:sz w:val="24"/>
          <w:szCs w:val="24"/>
          <w:lang w:val="fr-CH"/>
        </w:rPr>
        <w:t xml:space="preserve"> La verbalisation guérit</w:t>
      </w:r>
    </w:p>
    <w:p w14:paraId="0D53128C" w14:textId="77777777" w:rsidR="00977942" w:rsidRPr="00A302F4" w:rsidRDefault="00977942" w:rsidP="00977942">
      <w:pPr>
        <w:rPr>
          <w:sz w:val="24"/>
          <w:szCs w:val="24"/>
          <w:lang w:val="fr-CH"/>
        </w:rPr>
      </w:pPr>
      <w:r w:rsidRPr="00A302F4">
        <w:rPr>
          <w:sz w:val="24"/>
          <w:szCs w:val="24"/>
          <w:lang w:val="fr-CH"/>
        </w:rPr>
        <w:t xml:space="preserve">Mettre des mots précis sur ce que l’on ressent </w:t>
      </w:r>
      <w:r w:rsidRPr="00A302F4">
        <w:rPr>
          <w:b/>
          <w:bCs/>
          <w:sz w:val="24"/>
          <w:szCs w:val="24"/>
          <w:lang w:val="fr-CH"/>
        </w:rPr>
        <w:t>désactive la charge émotionnelle</w:t>
      </w:r>
      <w:r w:rsidRPr="00A302F4">
        <w:rPr>
          <w:sz w:val="24"/>
          <w:szCs w:val="24"/>
          <w:lang w:val="fr-CH"/>
        </w:rPr>
        <w:t>.</w:t>
      </w:r>
      <w:r w:rsidRPr="00A302F4">
        <w:rPr>
          <w:sz w:val="24"/>
          <w:szCs w:val="24"/>
          <w:lang w:val="fr-CH"/>
        </w:rPr>
        <w:br/>
        <w:t xml:space="preserve">Les neurosciences le confirment : nommer une émotion avec exactitude </w:t>
      </w:r>
      <w:r w:rsidRPr="00A302F4">
        <w:rPr>
          <w:b/>
          <w:bCs/>
          <w:sz w:val="24"/>
          <w:szCs w:val="24"/>
          <w:lang w:val="fr-CH"/>
        </w:rPr>
        <w:t>réduit son intensité</w:t>
      </w:r>
      <w:r w:rsidRPr="00A302F4">
        <w:rPr>
          <w:sz w:val="24"/>
          <w:szCs w:val="24"/>
          <w:lang w:val="fr-CH"/>
        </w:rPr>
        <w:t>.</w:t>
      </w:r>
    </w:p>
    <w:p w14:paraId="46FB4A05" w14:textId="77777777" w:rsidR="00977942" w:rsidRPr="00A302F4" w:rsidRDefault="00977942" w:rsidP="00977942">
      <w:pPr>
        <w:rPr>
          <w:sz w:val="24"/>
          <w:szCs w:val="24"/>
          <w:lang w:val="fr-CH"/>
        </w:rPr>
      </w:pPr>
      <w:r w:rsidRPr="00A302F4">
        <w:rPr>
          <w:sz w:val="24"/>
          <w:szCs w:val="24"/>
          <w:lang w:val="fr-CH"/>
        </w:rPr>
        <w:t>Et au-delà du cerveau, il y a l’âme.</w:t>
      </w:r>
      <w:r w:rsidRPr="00A302F4">
        <w:rPr>
          <w:sz w:val="24"/>
          <w:szCs w:val="24"/>
          <w:lang w:val="fr-CH"/>
        </w:rPr>
        <w:br/>
        <w:t xml:space="preserve">L’âme attend qu’on </w:t>
      </w:r>
      <w:r w:rsidRPr="00A302F4">
        <w:rPr>
          <w:b/>
          <w:bCs/>
          <w:sz w:val="24"/>
          <w:szCs w:val="24"/>
          <w:lang w:val="fr-CH"/>
        </w:rPr>
        <w:t>reconnaisse ce qu’elle vit</w:t>
      </w:r>
      <w:r w:rsidRPr="00A302F4">
        <w:rPr>
          <w:sz w:val="24"/>
          <w:szCs w:val="24"/>
          <w:lang w:val="fr-CH"/>
        </w:rPr>
        <w:t>, et pas seulement ce qu’on comprend.</w:t>
      </w:r>
    </w:p>
    <w:p w14:paraId="31536E65" w14:textId="77777777" w:rsidR="00977942" w:rsidRPr="00A302F4" w:rsidRDefault="00977942" w:rsidP="00977942">
      <w:pPr>
        <w:rPr>
          <w:sz w:val="24"/>
          <w:szCs w:val="24"/>
          <w:lang w:val="fr-CH"/>
        </w:rPr>
      </w:pPr>
      <w:r w:rsidRPr="00A302F4">
        <w:rPr>
          <w:sz w:val="24"/>
          <w:szCs w:val="24"/>
          <w:lang w:val="fr-CH"/>
        </w:rPr>
        <w:lastRenderedPageBreak/>
        <w:t>Les émotions sont comme des enfants blessés : elles n’ont pas besoin d’être corrigées, elles ont besoin d’être entendues.</w:t>
      </w:r>
    </w:p>
    <w:p w14:paraId="68BEE497" w14:textId="77777777" w:rsidR="00977942" w:rsidRPr="00A302F4" w:rsidRDefault="00000000" w:rsidP="00977942">
      <w:pPr>
        <w:rPr>
          <w:sz w:val="24"/>
          <w:szCs w:val="24"/>
          <w:lang w:val="fr-CH"/>
        </w:rPr>
      </w:pPr>
      <w:r>
        <w:rPr>
          <w:sz w:val="24"/>
          <w:szCs w:val="24"/>
          <w:lang w:val="fr-CH"/>
        </w:rPr>
        <w:pict w14:anchorId="1C939488">
          <v:rect id="_x0000_i1040" style="width:0;height:1.5pt" o:hralign="center" o:hrstd="t" o:hr="t" fillcolor="#a0a0a0" stroked="f"/>
        </w:pict>
      </w:r>
    </w:p>
    <w:p w14:paraId="7E547521" w14:textId="77777777" w:rsidR="00977942" w:rsidRPr="00A302F4" w:rsidRDefault="00977942" w:rsidP="00977942">
      <w:pPr>
        <w:rPr>
          <w:b/>
          <w:bCs/>
          <w:sz w:val="24"/>
          <w:szCs w:val="24"/>
          <w:lang w:val="fr-CH"/>
        </w:rPr>
      </w:pPr>
      <w:r w:rsidRPr="00A302F4">
        <w:rPr>
          <w:rFonts w:ascii="Segoe UI Emoji" w:hAnsi="Segoe UI Emoji" w:cs="Segoe UI Emoji"/>
          <w:b/>
          <w:bCs/>
          <w:sz w:val="24"/>
          <w:szCs w:val="24"/>
          <w:lang w:val="fr-CH"/>
        </w:rPr>
        <w:t>🌿</w:t>
      </w:r>
      <w:r w:rsidRPr="00A302F4">
        <w:rPr>
          <w:b/>
          <w:bCs/>
          <w:sz w:val="24"/>
          <w:szCs w:val="24"/>
          <w:lang w:val="fr-CH"/>
        </w:rPr>
        <w:t xml:space="preserve"> De l’émotion réactive à l’émotion créatrice</w:t>
      </w:r>
    </w:p>
    <w:p w14:paraId="091E71FF" w14:textId="77777777" w:rsidR="00977942" w:rsidRPr="00A302F4" w:rsidRDefault="00977942" w:rsidP="00977942">
      <w:pPr>
        <w:rPr>
          <w:sz w:val="24"/>
          <w:szCs w:val="24"/>
          <w:lang w:val="fr-CH"/>
        </w:rPr>
      </w:pPr>
      <w:r w:rsidRPr="00A302F4">
        <w:rPr>
          <w:sz w:val="24"/>
          <w:szCs w:val="24"/>
          <w:lang w:val="fr-CH"/>
        </w:rPr>
        <w:t>Lorsque vous accueillez ce qui vous traverse avec conscience,</w:t>
      </w:r>
      <w:r w:rsidRPr="00A302F4">
        <w:rPr>
          <w:sz w:val="24"/>
          <w:szCs w:val="24"/>
          <w:lang w:val="fr-CH"/>
        </w:rPr>
        <w:br/>
        <w:t>vous cessez de subir vos réactions.</w:t>
      </w:r>
      <w:r w:rsidRPr="00A302F4">
        <w:rPr>
          <w:sz w:val="24"/>
          <w:szCs w:val="24"/>
          <w:lang w:val="fr-CH"/>
        </w:rPr>
        <w:br/>
        <w:t xml:space="preserve">Vous devenez </w:t>
      </w:r>
      <w:r w:rsidRPr="00A302F4">
        <w:rPr>
          <w:b/>
          <w:bCs/>
          <w:sz w:val="24"/>
          <w:szCs w:val="24"/>
          <w:lang w:val="fr-CH"/>
        </w:rPr>
        <w:t>présent</w:t>
      </w:r>
      <w:r w:rsidRPr="00A302F4">
        <w:rPr>
          <w:sz w:val="24"/>
          <w:szCs w:val="24"/>
          <w:lang w:val="fr-CH"/>
        </w:rPr>
        <w:t xml:space="preserve"> à ce que vous vivez.</w:t>
      </w:r>
      <w:r w:rsidRPr="00A302F4">
        <w:rPr>
          <w:sz w:val="24"/>
          <w:szCs w:val="24"/>
          <w:lang w:val="fr-CH"/>
        </w:rPr>
        <w:br/>
        <w:t xml:space="preserve">Et cette présence, peu à peu, </w:t>
      </w:r>
      <w:r w:rsidRPr="00A302F4">
        <w:rPr>
          <w:b/>
          <w:bCs/>
          <w:sz w:val="24"/>
          <w:szCs w:val="24"/>
          <w:lang w:val="fr-CH"/>
        </w:rPr>
        <w:t>crée un nouvel espace intérieur</w:t>
      </w:r>
      <w:r w:rsidRPr="00A302F4">
        <w:rPr>
          <w:sz w:val="24"/>
          <w:szCs w:val="24"/>
          <w:lang w:val="fr-CH"/>
        </w:rPr>
        <w:t>.</w:t>
      </w:r>
    </w:p>
    <w:p w14:paraId="7007F29D" w14:textId="77777777" w:rsidR="00977942" w:rsidRPr="00A302F4" w:rsidRDefault="00977942" w:rsidP="00977942">
      <w:pPr>
        <w:rPr>
          <w:sz w:val="24"/>
          <w:szCs w:val="24"/>
          <w:lang w:val="fr-CH"/>
        </w:rPr>
      </w:pPr>
      <w:r w:rsidRPr="00A302F4">
        <w:rPr>
          <w:sz w:val="24"/>
          <w:szCs w:val="24"/>
          <w:lang w:val="fr-CH"/>
        </w:rPr>
        <w:t>Un espace de paix. De discernement.</w:t>
      </w:r>
      <w:r w:rsidRPr="00A302F4">
        <w:rPr>
          <w:sz w:val="24"/>
          <w:szCs w:val="24"/>
          <w:lang w:val="fr-CH"/>
        </w:rPr>
        <w:br/>
        <w:t>Et de transformation.</w:t>
      </w:r>
    </w:p>
    <w:p w14:paraId="7BF36CF7" w14:textId="77777777" w:rsidR="00977942" w:rsidRPr="00977942" w:rsidRDefault="00000000" w:rsidP="00977942">
      <w:pPr>
        <w:rPr>
          <w:lang w:val="fr-CH"/>
        </w:rPr>
      </w:pPr>
      <w:r>
        <w:rPr>
          <w:lang w:val="fr-CH"/>
        </w:rPr>
        <w:pict w14:anchorId="64B5DE80">
          <v:rect id="_x0000_i1041" style="width:0;height:1.5pt" o:hralign="center" o:hrstd="t" o:hr="t" fillcolor="#a0a0a0" stroked="f"/>
        </w:pict>
      </w:r>
    </w:p>
    <w:p w14:paraId="63431559" w14:textId="77777777" w:rsidR="00977942" w:rsidRPr="00A302F4" w:rsidRDefault="00977942" w:rsidP="00977942">
      <w:pPr>
        <w:rPr>
          <w:b/>
          <w:bCs/>
          <w:sz w:val="28"/>
          <w:szCs w:val="28"/>
          <w:lang w:val="fr-CH"/>
        </w:rPr>
      </w:pPr>
      <w:r w:rsidRPr="00A302F4">
        <w:rPr>
          <w:b/>
          <w:bCs/>
          <w:sz w:val="28"/>
          <w:szCs w:val="28"/>
          <w:lang w:val="fr-CH"/>
        </w:rPr>
        <w:t>Chapitre 5 – L’émotion maîtresse : le cœur invisible</w:t>
      </w:r>
    </w:p>
    <w:p w14:paraId="59A35C46" w14:textId="77777777" w:rsidR="00A302F4" w:rsidRPr="00A302F4" w:rsidRDefault="00A302F4" w:rsidP="00A302F4">
      <w:pPr>
        <w:spacing w:before="100" w:beforeAutospacing="1" w:after="100" w:afterAutospacing="1" w:line="240" w:lineRule="auto"/>
        <w:outlineLvl w:val="2"/>
        <w:rPr>
          <w:rFonts w:asciiTheme="majorHAnsi" w:eastAsia="Times New Roman" w:hAnsiTheme="majorHAnsi" w:cstheme="majorHAnsi"/>
          <w:b/>
          <w:bCs/>
          <w:sz w:val="27"/>
          <w:szCs w:val="27"/>
          <w:lang w:val="fr-CH" w:eastAsia="fr-CH"/>
        </w:rPr>
      </w:pPr>
      <w:r w:rsidRPr="00A302F4">
        <w:rPr>
          <w:rFonts w:asciiTheme="majorHAnsi" w:eastAsia="Times New Roman" w:hAnsiTheme="majorHAnsi" w:cstheme="majorHAnsi"/>
          <w:b/>
          <w:bCs/>
          <w:sz w:val="27"/>
          <w:szCs w:val="27"/>
          <w:lang w:val="fr-CH" w:eastAsia="fr-CH"/>
        </w:rPr>
        <w:t>Parmi toutes les émotions que vous traversez,</w:t>
      </w:r>
    </w:p>
    <w:p w14:paraId="6B17BF85" w14:textId="77777777" w:rsidR="00A302F4" w:rsidRPr="00A302F4" w:rsidRDefault="00A302F4" w:rsidP="00A302F4">
      <w:p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 xml:space="preserve">il y en a souvent </w:t>
      </w:r>
      <w:r w:rsidRPr="00A302F4">
        <w:rPr>
          <w:rFonts w:asciiTheme="majorHAnsi" w:eastAsia="Times New Roman" w:hAnsiTheme="majorHAnsi" w:cstheme="majorHAnsi"/>
          <w:b/>
          <w:bCs/>
          <w:sz w:val="24"/>
          <w:szCs w:val="24"/>
          <w:lang w:val="fr-CH" w:eastAsia="fr-CH"/>
        </w:rPr>
        <w:t>une</w:t>
      </w:r>
      <w:r w:rsidRPr="00A302F4">
        <w:rPr>
          <w:rFonts w:asciiTheme="majorHAnsi" w:eastAsia="Times New Roman" w:hAnsiTheme="majorHAnsi" w:cstheme="majorHAnsi"/>
          <w:sz w:val="24"/>
          <w:szCs w:val="24"/>
          <w:lang w:val="fr-CH" w:eastAsia="fr-CH"/>
        </w:rPr>
        <w:t xml:space="preserve"> qui revient plus souvent,</w:t>
      </w:r>
      <w:r w:rsidRPr="00A302F4">
        <w:rPr>
          <w:rFonts w:asciiTheme="majorHAnsi" w:eastAsia="Times New Roman" w:hAnsiTheme="majorHAnsi" w:cstheme="majorHAnsi"/>
          <w:sz w:val="24"/>
          <w:szCs w:val="24"/>
          <w:lang w:val="fr-CH" w:eastAsia="fr-CH"/>
        </w:rPr>
        <w:br/>
        <w:t>plus intensément, plus sourdement.</w:t>
      </w:r>
    </w:p>
    <w:p w14:paraId="091B4635" w14:textId="77777777" w:rsidR="00A302F4" w:rsidRPr="00A302F4" w:rsidRDefault="00A302F4" w:rsidP="00A302F4">
      <w:p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 xml:space="preserve">Cette émotion n’est </w:t>
      </w:r>
      <w:r w:rsidRPr="00A302F4">
        <w:rPr>
          <w:rFonts w:asciiTheme="majorHAnsi" w:eastAsia="Times New Roman" w:hAnsiTheme="majorHAnsi" w:cstheme="majorHAnsi"/>
          <w:b/>
          <w:bCs/>
          <w:sz w:val="24"/>
          <w:szCs w:val="24"/>
          <w:lang w:val="fr-CH" w:eastAsia="fr-CH"/>
        </w:rPr>
        <w:t>pas un hasard</w:t>
      </w:r>
      <w:r w:rsidRPr="00A302F4">
        <w:rPr>
          <w:rFonts w:asciiTheme="majorHAnsi" w:eastAsia="Times New Roman" w:hAnsiTheme="majorHAnsi" w:cstheme="majorHAnsi"/>
          <w:sz w:val="24"/>
          <w:szCs w:val="24"/>
          <w:lang w:val="fr-CH" w:eastAsia="fr-CH"/>
        </w:rPr>
        <w:t xml:space="preserve"> :</w:t>
      </w:r>
      <w:r w:rsidRPr="00A302F4">
        <w:rPr>
          <w:rFonts w:asciiTheme="majorHAnsi" w:eastAsia="Times New Roman" w:hAnsiTheme="majorHAnsi" w:cstheme="majorHAnsi"/>
          <w:sz w:val="24"/>
          <w:szCs w:val="24"/>
          <w:lang w:val="fr-CH" w:eastAsia="fr-CH"/>
        </w:rPr>
        <w:br/>
        <w:t xml:space="preserve">c’est votre </w:t>
      </w:r>
      <w:r w:rsidRPr="00A302F4">
        <w:rPr>
          <w:rFonts w:asciiTheme="majorHAnsi" w:eastAsia="Times New Roman" w:hAnsiTheme="majorHAnsi" w:cstheme="majorHAnsi"/>
          <w:b/>
          <w:bCs/>
          <w:sz w:val="24"/>
          <w:szCs w:val="24"/>
          <w:lang w:val="fr-CH" w:eastAsia="fr-CH"/>
        </w:rPr>
        <w:t>émotion maîtresse</w:t>
      </w:r>
      <w:r w:rsidRPr="00A302F4">
        <w:rPr>
          <w:rFonts w:asciiTheme="majorHAnsi" w:eastAsia="Times New Roman" w:hAnsiTheme="majorHAnsi" w:cstheme="majorHAnsi"/>
          <w:sz w:val="24"/>
          <w:szCs w:val="24"/>
          <w:lang w:val="fr-CH" w:eastAsia="fr-CH"/>
        </w:rPr>
        <w:t>.</w:t>
      </w:r>
    </w:p>
    <w:p w14:paraId="76612083" w14:textId="77777777" w:rsidR="00A302F4" w:rsidRPr="00A302F4" w:rsidRDefault="00A302F4" w:rsidP="00A302F4">
      <w:p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C’est elle qui, sans que vous en soyez pleinement conscient,</w:t>
      </w:r>
      <w:r w:rsidRPr="00A302F4">
        <w:rPr>
          <w:rFonts w:asciiTheme="majorHAnsi" w:eastAsia="Times New Roman" w:hAnsiTheme="majorHAnsi" w:cstheme="majorHAnsi"/>
          <w:sz w:val="24"/>
          <w:szCs w:val="24"/>
          <w:lang w:val="fr-CH" w:eastAsia="fr-CH"/>
        </w:rPr>
        <w:br/>
      </w:r>
      <w:r w:rsidRPr="00A302F4">
        <w:rPr>
          <w:rFonts w:asciiTheme="majorHAnsi" w:eastAsia="Times New Roman" w:hAnsiTheme="majorHAnsi" w:cstheme="majorHAnsi"/>
          <w:b/>
          <w:bCs/>
          <w:sz w:val="24"/>
          <w:szCs w:val="24"/>
          <w:lang w:val="fr-CH" w:eastAsia="fr-CH"/>
        </w:rPr>
        <w:t>teinte vos relations, vos décisions, vos blocages récurrents</w:t>
      </w:r>
      <w:r w:rsidRPr="00A302F4">
        <w:rPr>
          <w:rFonts w:asciiTheme="majorHAnsi" w:eastAsia="Times New Roman" w:hAnsiTheme="majorHAnsi" w:cstheme="majorHAnsi"/>
          <w:sz w:val="24"/>
          <w:szCs w:val="24"/>
          <w:lang w:val="fr-CH" w:eastAsia="fr-CH"/>
        </w:rPr>
        <w:t>.</w:t>
      </w:r>
      <w:r w:rsidRPr="00A302F4">
        <w:rPr>
          <w:rFonts w:asciiTheme="majorHAnsi" w:eastAsia="Times New Roman" w:hAnsiTheme="majorHAnsi" w:cstheme="majorHAnsi"/>
          <w:sz w:val="24"/>
          <w:szCs w:val="24"/>
          <w:lang w:val="fr-CH" w:eastAsia="fr-CH"/>
        </w:rPr>
        <w:br/>
        <w:t xml:space="preserve">Elle agit comme </w:t>
      </w:r>
      <w:r w:rsidRPr="00A302F4">
        <w:rPr>
          <w:rFonts w:asciiTheme="majorHAnsi" w:eastAsia="Times New Roman" w:hAnsiTheme="majorHAnsi" w:cstheme="majorHAnsi"/>
          <w:b/>
          <w:bCs/>
          <w:sz w:val="24"/>
          <w:szCs w:val="24"/>
          <w:lang w:val="fr-CH" w:eastAsia="fr-CH"/>
        </w:rPr>
        <w:t>un filtre</w:t>
      </w:r>
      <w:r w:rsidRPr="00A302F4">
        <w:rPr>
          <w:rFonts w:asciiTheme="majorHAnsi" w:eastAsia="Times New Roman" w:hAnsiTheme="majorHAnsi" w:cstheme="majorHAnsi"/>
          <w:sz w:val="24"/>
          <w:szCs w:val="24"/>
          <w:lang w:val="fr-CH" w:eastAsia="fr-CH"/>
        </w:rPr>
        <w:t xml:space="preserve"> à travers lequel vous percevez la vie —</w:t>
      </w:r>
      <w:r w:rsidRPr="00A302F4">
        <w:rPr>
          <w:rFonts w:asciiTheme="majorHAnsi" w:eastAsia="Times New Roman" w:hAnsiTheme="majorHAnsi" w:cstheme="majorHAnsi"/>
          <w:sz w:val="24"/>
          <w:szCs w:val="24"/>
          <w:lang w:val="fr-CH" w:eastAsia="fr-CH"/>
        </w:rPr>
        <w:br/>
        <w:t xml:space="preserve">et parfois, elle </w:t>
      </w:r>
      <w:r w:rsidRPr="00A302F4">
        <w:rPr>
          <w:rFonts w:asciiTheme="majorHAnsi" w:eastAsia="Times New Roman" w:hAnsiTheme="majorHAnsi" w:cstheme="majorHAnsi"/>
          <w:b/>
          <w:bCs/>
          <w:sz w:val="24"/>
          <w:szCs w:val="24"/>
          <w:lang w:val="fr-CH" w:eastAsia="fr-CH"/>
        </w:rPr>
        <w:t>vous empêche d’avancer</w:t>
      </w:r>
      <w:r w:rsidRPr="00A302F4">
        <w:rPr>
          <w:rFonts w:asciiTheme="majorHAnsi" w:eastAsia="Times New Roman" w:hAnsiTheme="majorHAnsi" w:cstheme="majorHAnsi"/>
          <w:sz w:val="24"/>
          <w:szCs w:val="24"/>
          <w:lang w:val="fr-CH" w:eastAsia="fr-CH"/>
        </w:rPr>
        <w:t>.</w:t>
      </w:r>
    </w:p>
    <w:p w14:paraId="072949D0" w14:textId="77777777" w:rsidR="00A302F4" w:rsidRPr="00A302F4" w:rsidRDefault="00000000" w:rsidP="00A302F4">
      <w:pPr>
        <w:spacing w:after="0" w:line="240" w:lineRule="auto"/>
        <w:rPr>
          <w:rFonts w:asciiTheme="majorHAnsi" w:eastAsia="Times New Roman" w:hAnsiTheme="majorHAnsi" w:cstheme="majorHAnsi"/>
          <w:sz w:val="24"/>
          <w:szCs w:val="24"/>
          <w:lang w:val="fr-CH" w:eastAsia="fr-CH"/>
        </w:rPr>
      </w:pPr>
      <w:r>
        <w:rPr>
          <w:rFonts w:asciiTheme="majorHAnsi" w:eastAsia="Times New Roman" w:hAnsiTheme="majorHAnsi" w:cstheme="majorHAnsi"/>
          <w:sz w:val="24"/>
          <w:szCs w:val="24"/>
          <w:lang w:val="fr-CH" w:eastAsia="fr-CH"/>
        </w:rPr>
        <w:pict w14:anchorId="6E51B1E8">
          <v:rect id="_x0000_i1042" style="width:0;height:1.5pt" o:hralign="center" o:hrstd="t" o:hr="t" fillcolor="#a0a0a0" stroked="f"/>
        </w:pict>
      </w:r>
    </w:p>
    <w:p w14:paraId="56016CBB" w14:textId="77777777" w:rsidR="00A302F4" w:rsidRPr="00A302F4" w:rsidRDefault="00A302F4" w:rsidP="00A302F4">
      <w:pPr>
        <w:spacing w:before="100" w:beforeAutospacing="1" w:after="100" w:afterAutospacing="1" w:line="240" w:lineRule="auto"/>
        <w:outlineLvl w:val="2"/>
        <w:rPr>
          <w:rFonts w:asciiTheme="majorHAnsi" w:eastAsia="Times New Roman" w:hAnsiTheme="majorHAnsi" w:cstheme="majorHAnsi"/>
          <w:b/>
          <w:bCs/>
          <w:sz w:val="27"/>
          <w:szCs w:val="27"/>
          <w:lang w:val="fr-CH" w:eastAsia="fr-CH"/>
        </w:rPr>
      </w:pPr>
      <w:r w:rsidRPr="00A302F4">
        <w:rPr>
          <w:rFonts w:ascii="Segoe UI Emoji" w:eastAsia="Times New Roman" w:hAnsi="Segoe UI Emoji" w:cs="Segoe UI Emoji"/>
          <w:b/>
          <w:bCs/>
          <w:sz w:val="27"/>
          <w:szCs w:val="27"/>
          <w:lang w:val="fr-CH" w:eastAsia="fr-CH"/>
        </w:rPr>
        <w:t>🔍</w:t>
      </w:r>
      <w:r w:rsidRPr="00A302F4">
        <w:rPr>
          <w:rFonts w:asciiTheme="majorHAnsi" w:eastAsia="Times New Roman" w:hAnsiTheme="majorHAnsi" w:cstheme="majorHAnsi"/>
          <w:b/>
          <w:bCs/>
          <w:sz w:val="27"/>
          <w:szCs w:val="27"/>
          <w:lang w:val="fr-CH" w:eastAsia="fr-CH"/>
        </w:rPr>
        <w:t xml:space="preserve"> Une émotion fondatrice</w:t>
      </w:r>
    </w:p>
    <w:p w14:paraId="0FB5164E" w14:textId="77777777" w:rsidR="00A302F4" w:rsidRPr="00A302F4" w:rsidRDefault="00A302F4" w:rsidP="00A302F4">
      <w:p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 xml:space="preserve">L’émotion maîtresse prend souvent </w:t>
      </w:r>
      <w:r w:rsidRPr="00A302F4">
        <w:rPr>
          <w:rFonts w:asciiTheme="majorHAnsi" w:eastAsia="Times New Roman" w:hAnsiTheme="majorHAnsi" w:cstheme="majorHAnsi"/>
          <w:b/>
          <w:bCs/>
          <w:sz w:val="24"/>
          <w:szCs w:val="24"/>
          <w:lang w:val="fr-CH" w:eastAsia="fr-CH"/>
        </w:rPr>
        <w:t>racine dans l’enfance</w:t>
      </w:r>
      <w:r w:rsidRPr="00A302F4">
        <w:rPr>
          <w:rFonts w:asciiTheme="majorHAnsi" w:eastAsia="Times New Roman" w:hAnsiTheme="majorHAnsi" w:cstheme="majorHAnsi"/>
          <w:sz w:val="24"/>
          <w:szCs w:val="24"/>
          <w:lang w:val="fr-CH" w:eastAsia="fr-CH"/>
        </w:rPr>
        <w:t>.</w:t>
      </w:r>
      <w:r w:rsidRPr="00A302F4">
        <w:rPr>
          <w:rFonts w:asciiTheme="majorHAnsi" w:eastAsia="Times New Roman" w:hAnsiTheme="majorHAnsi" w:cstheme="majorHAnsi"/>
          <w:sz w:val="24"/>
          <w:szCs w:val="24"/>
          <w:lang w:val="fr-CH" w:eastAsia="fr-CH"/>
        </w:rPr>
        <w:br/>
        <w:t xml:space="preserve">Elle naît d’un moment où vous vous êtes senti </w:t>
      </w:r>
      <w:r w:rsidRPr="00A302F4">
        <w:rPr>
          <w:rFonts w:asciiTheme="majorHAnsi" w:eastAsia="Times New Roman" w:hAnsiTheme="majorHAnsi" w:cstheme="majorHAnsi"/>
          <w:b/>
          <w:bCs/>
          <w:sz w:val="24"/>
          <w:szCs w:val="24"/>
          <w:lang w:val="fr-CH" w:eastAsia="fr-CH"/>
        </w:rPr>
        <w:t>profondément blessé</w:t>
      </w:r>
      <w:r w:rsidRPr="00A302F4">
        <w:rPr>
          <w:rFonts w:asciiTheme="majorHAnsi" w:eastAsia="Times New Roman" w:hAnsiTheme="majorHAnsi" w:cstheme="majorHAnsi"/>
          <w:sz w:val="24"/>
          <w:szCs w:val="24"/>
          <w:lang w:val="fr-CH" w:eastAsia="fr-CH"/>
        </w:rPr>
        <w:t>,</w:t>
      </w:r>
      <w:r w:rsidRPr="00A302F4">
        <w:rPr>
          <w:rFonts w:asciiTheme="majorHAnsi" w:eastAsia="Times New Roman" w:hAnsiTheme="majorHAnsi" w:cstheme="majorHAnsi"/>
          <w:sz w:val="24"/>
          <w:szCs w:val="24"/>
          <w:lang w:val="fr-CH" w:eastAsia="fr-CH"/>
        </w:rPr>
        <w:br/>
        <w:t>non reconnu, rejeté, ignoré ou incompris.</w:t>
      </w:r>
    </w:p>
    <w:p w14:paraId="3125760B" w14:textId="77777777" w:rsidR="00A302F4" w:rsidRPr="00A302F4" w:rsidRDefault="00A302F4" w:rsidP="00A302F4">
      <w:p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Et à partir de cette blessure originelle,</w:t>
      </w:r>
      <w:r w:rsidRPr="00A302F4">
        <w:rPr>
          <w:rFonts w:asciiTheme="majorHAnsi" w:eastAsia="Times New Roman" w:hAnsiTheme="majorHAnsi" w:cstheme="majorHAnsi"/>
          <w:sz w:val="24"/>
          <w:szCs w:val="24"/>
          <w:lang w:val="fr-CH" w:eastAsia="fr-CH"/>
        </w:rPr>
        <w:br/>
        <w:t xml:space="preserve">un </w:t>
      </w:r>
      <w:r w:rsidRPr="00A302F4">
        <w:rPr>
          <w:rFonts w:asciiTheme="majorHAnsi" w:eastAsia="Times New Roman" w:hAnsiTheme="majorHAnsi" w:cstheme="majorHAnsi"/>
          <w:b/>
          <w:bCs/>
          <w:sz w:val="24"/>
          <w:szCs w:val="24"/>
          <w:lang w:val="fr-CH" w:eastAsia="fr-CH"/>
        </w:rPr>
        <w:t>mode de défense émotionnelle</w:t>
      </w:r>
      <w:r w:rsidRPr="00A302F4">
        <w:rPr>
          <w:rFonts w:asciiTheme="majorHAnsi" w:eastAsia="Times New Roman" w:hAnsiTheme="majorHAnsi" w:cstheme="majorHAnsi"/>
          <w:sz w:val="24"/>
          <w:szCs w:val="24"/>
          <w:lang w:val="fr-CH" w:eastAsia="fr-CH"/>
        </w:rPr>
        <w:t xml:space="preserve"> s’est mis en place.</w:t>
      </w:r>
    </w:p>
    <w:p w14:paraId="052E5752" w14:textId="77777777" w:rsidR="00A302F4" w:rsidRPr="00A302F4" w:rsidRDefault="00A302F4" w:rsidP="00A302F4">
      <w:p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lastRenderedPageBreak/>
        <w:t xml:space="preserve">Peut-être est-ce une </w:t>
      </w:r>
      <w:r w:rsidRPr="00A302F4">
        <w:rPr>
          <w:rFonts w:asciiTheme="majorHAnsi" w:eastAsia="Times New Roman" w:hAnsiTheme="majorHAnsi" w:cstheme="majorHAnsi"/>
          <w:b/>
          <w:bCs/>
          <w:sz w:val="24"/>
          <w:szCs w:val="24"/>
          <w:lang w:val="fr-CH" w:eastAsia="fr-CH"/>
        </w:rPr>
        <w:t>peur d’être abandonné</w:t>
      </w:r>
      <w:r w:rsidRPr="00A302F4">
        <w:rPr>
          <w:rFonts w:asciiTheme="majorHAnsi" w:eastAsia="Times New Roman" w:hAnsiTheme="majorHAnsi" w:cstheme="majorHAnsi"/>
          <w:sz w:val="24"/>
          <w:szCs w:val="24"/>
          <w:lang w:val="fr-CH" w:eastAsia="fr-CH"/>
        </w:rPr>
        <w:t>…</w:t>
      </w:r>
      <w:r w:rsidRPr="00A302F4">
        <w:rPr>
          <w:rFonts w:asciiTheme="majorHAnsi" w:eastAsia="Times New Roman" w:hAnsiTheme="majorHAnsi" w:cstheme="majorHAnsi"/>
          <w:sz w:val="24"/>
          <w:szCs w:val="24"/>
          <w:lang w:val="fr-CH" w:eastAsia="fr-CH"/>
        </w:rPr>
        <w:br/>
        <w:t xml:space="preserve">Une </w:t>
      </w:r>
      <w:r w:rsidRPr="00A302F4">
        <w:rPr>
          <w:rFonts w:asciiTheme="majorHAnsi" w:eastAsia="Times New Roman" w:hAnsiTheme="majorHAnsi" w:cstheme="majorHAnsi"/>
          <w:b/>
          <w:bCs/>
          <w:sz w:val="24"/>
          <w:szCs w:val="24"/>
          <w:lang w:val="fr-CH" w:eastAsia="fr-CH"/>
        </w:rPr>
        <w:t>colère rentrée</w:t>
      </w:r>
      <w:r w:rsidRPr="00A302F4">
        <w:rPr>
          <w:rFonts w:asciiTheme="majorHAnsi" w:eastAsia="Times New Roman" w:hAnsiTheme="majorHAnsi" w:cstheme="majorHAnsi"/>
          <w:sz w:val="24"/>
          <w:szCs w:val="24"/>
          <w:lang w:val="fr-CH" w:eastAsia="fr-CH"/>
        </w:rPr>
        <w:t xml:space="preserve"> jamais exprimée…</w:t>
      </w:r>
      <w:r w:rsidRPr="00A302F4">
        <w:rPr>
          <w:rFonts w:asciiTheme="majorHAnsi" w:eastAsia="Times New Roman" w:hAnsiTheme="majorHAnsi" w:cstheme="majorHAnsi"/>
          <w:sz w:val="24"/>
          <w:szCs w:val="24"/>
          <w:lang w:val="fr-CH" w:eastAsia="fr-CH"/>
        </w:rPr>
        <w:br/>
        <w:t xml:space="preserve">Une </w:t>
      </w:r>
      <w:r w:rsidRPr="00A302F4">
        <w:rPr>
          <w:rFonts w:asciiTheme="majorHAnsi" w:eastAsia="Times New Roman" w:hAnsiTheme="majorHAnsi" w:cstheme="majorHAnsi"/>
          <w:b/>
          <w:bCs/>
          <w:sz w:val="24"/>
          <w:szCs w:val="24"/>
          <w:lang w:val="fr-CH" w:eastAsia="fr-CH"/>
        </w:rPr>
        <w:t>tristesse</w:t>
      </w:r>
      <w:r w:rsidRPr="00A302F4">
        <w:rPr>
          <w:rFonts w:asciiTheme="majorHAnsi" w:eastAsia="Times New Roman" w:hAnsiTheme="majorHAnsi" w:cstheme="majorHAnsi"/>
          <w:sz w:val="24"/>
          <w:szCs w:val="24"/>
          <w:lang w:val="fr-CH" w:eastAsia="fr-CH"/>
        </w:rPr>
        <w:t xml:space="preserve"> que personne n’a accueillie…</w:t>
      </w:r>
      <w:r w:rsidRPr="00A302F4">
        <w:rPr>
          <w:rFonts w:asciiTheme="majorHAnsi" w:eastAsia="Times New Roman" w:hAnsiTheme="majorHAnsi" w:cstheme="majorHAnsi"/>
          <w:sz w:val="24"/>
          <w:szCs w:val="24"/>
          <w:lang w:val="fr-CH" w:eastAsia="fr-CH"/>
        </w:rPr>
        <w:br/>
        <w:t xml:space="preserve">Ou une </w:t>
      </w:r>
      <w:r w:rsidRPr="00A302F4">
        <w:rPr>
          <w:rFonts w:asciiTheme="majorHAnsi" w:eastAsia="Times New Roman" w:hAnsiTheme="majorHAnsi" w:cstheme="majorHAnsi"/>
          <w:b/>
          <w:bCs/>
          <w:sz w:val="24"/>
          <w:szCs w:val="24"/>
          <w:lang w:val="fr-CH" w:eastAsia="fr-CH"/>
        </w:rPr>
        <w:t>honte</w:t>
      </w:r>
      <w:r w:rsidRPr="00A302F4">
        <w:rPr>
          <w:rFonts w:asciiTheme="majorHAnsi" w:eastAsia="Times New Roman" w:hAnsiTheme="majorHAnsi" w:cstheme="majorHAnsi"/>
          <w:sz w:val="24"/>
          <w:szCs w:val="24"/>
          <w:lang w:val="fr-CH" w:eastAsia="fr-CH"/>
        </w:rPr>
        <w:t xml:space="preserve"> silencieuse, sans visage précis…</w:t>
      </w:r>
    </w:p>
    <w:p w14:paraId="5DD897AA" w14:textId="77777777" w:rsidR="00A302F4" w:rsidRPr="00A302F4" w:rsidRDefault="00A302F4" w:rsidP="00A302F4">
      <w:pPr>
        <w:spacing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Cette émotion n’a pas été digérée.</w:t>
      </w:r>
      <w:r w:rsidRPr="00A302F4">
        <w:rPr>
          <w:rFonts w:asciiTheme="majorHAnsi" w:eastAsia="Times New Roman" w:hAnsiTheme="majorHAnsi" w:cstheme="majorHAnsi"/>
          <w:sz w:val="24"/>
          <w:szCs w:val="24"/>
          <w:lang w:val="fr-CH" w:eastAsia="fr-CH"/>
        </w:rPr>
        <w:br/>
        <w:t>Elle s’est figée en vous.</w:t>
      </w:r>
      <w:r w:rsidRPr="00A302F4">
        <w:rPr>
          <w:rFonts w:asciiTheme="majorHAnsi" w:eastAsia="Times New Roman" w:hAnsiTheme="majorHAnsi" w:cstheme="majorHAnsi"/>
          <w:sz w:val="24"/>
          <w:szCs w:val="24"/>
          <w:lang w:val="fr-CH" w:eastAsia="fr-CH"/>
        </w:rPr>
        <w:br/>
        <w:t>Et depuis, elle revient chaque fois</w:t>
      </w:r>
      <w:r w:rsidRPr="00A302F4">
        <w:rPr>
          <w:rFonts w:asciiTheme="majorHAnsi" w:eastAsia="Times New Roman" w:hAnsiTheme="majorHAnsi" w:cstheme="majorHAnsi"/>
          <w:sz w:val="24"/>
          <w:szCs w:val="24"/>
          <w:lang w:val="fr-CH" w:eastAsia="fr-CH"/>
        </w:rPr>
        <w:br/>
        <w:t>qu’une situation extérieure en ravive la mémoire.</w:t>
      </w:r>
    </w:p>
    <w:p w14:paraId="593F3B69" w14:textId="77777777" w:rsidR="00A302F4" w:rsidRPr="00A302F4" w:rsidRDefault="00000000" w:rsidP="00A302F4">
      <w:pPr>
        <w:spacing w:after="0" w:line="240" w:lineRule="auto"/>
        <w:rPr>
          <w:rFonts w:asciiTheme="majorHAnsi" w:eastAsia="Times New Roman" w:hAnsiTheme="majorHAnsi" w:cstheme="majorHAnsi"/>
          <w:sz w:val="24"/>
          <w:szCs w:val="24"/>
          <w:lang w:val="fr-CH" w:eastAsia="fr-CH"/>
        </w:rPr>
      </w:pPr>
      <w:r>
        <w:rPr>
          <w:rFonts w:asciiTheme="majorHAnsi" w:eastAsia="Times New Roman" w:hAnsiTheme="majorHAnsi" w:cstheme="majorHAnsi"/>
          <w:sz w:val="24"/>
          <w:szCs w:val="24"/>
          <w:lang w:val="fr-CH" w:eastAsia="fr-CH"/>
        </w:rPr>
        <w:pict w14:anchorId="4F2314B4">
          <v:rect id="_x0000_i1043" style="width:0;height:1.5pt" o:hralign="center" o:hrstd="t" o:hr="t" fillcolor="#a0a0a0" stroked="f"/>
        </w:pict>
      </w:r>
    </w:p>
    <w:p w14:paraId="69D6FF23" w14:textId="77777777" w:rsidR="00A302F4" w:rsidRPr="00A302F4" w:rsidRDefault="00A302F4" w:rsidP="00A302F4">
      <w:pPr>
        <w:spacing w:before="100" w:beforeAutospacing="1" w:after="100" w:afterAutospacing="1" w:line="240" w:lineRule="auto"/>
        <w:outlineLvl w:val="2"/>
        <w:rPr>
          <w:rFonts w:asciiTheme="majorHAnsi" w:eastAsia="Times New Roman" w:hAnsiTheme="majorHAnsi" w:cstheme="majorHAnsi"/>
          <w:b/>
          <w:bCs/>
          <w:sz w:val="27"/>
          <w:szCs w:val="27"/>
          <w:lang w:val="fr-CH" w:eastAsia="fr-CH"/>
        </w:rPr>
      </w:pPr>
      <w:r w:rsidRPr="00A302F4">
        <w:rPr>
          <w:rFonts w:ascii="Segoe UI Emoji" w:eastAsia="Times New Roman" w:hAnsi="Segoe UI Emoji" w:cs="Segoe UI Emoji"/>
          <w:b/>
          <w:bCs/>
          <w:sz w:val="27"/>
          <w:szCs w:val="27"/>
          <w:lang w:val="fr-CH" w:eastAsia="fr-CH"/>
        </w:rPr>
        <w:t>🕯️</w:t>
      </w:r>
      <w:r w:rsidRPr="00A302F4">
        <w:rPr>
          <w:rFonts w:asciiTheme="majorHAnsi" w:eastAsia="Times New Roman" w:hAnsiTheme="majorHAnsi" w:cstheme="majorHAnsi"/>
          <w:b/>
          <w:bCs/>
          <w:sz w:val="27"/>
          <w:szCs w:val="27"/>
          <w:lang w:val="fr-CH" w:eastAsia="fr-CH"/>
        </w:rPr>
        <w:t xml:space="preserve"> Elle gouverne dans l’ombre</w:t>
      </w:r>
    </w:p>
    <w:p w14:paraId="7806D34E" w14:textId="77777777" w:rsidR="00A302F4" w:rsidRPr="00A302F4" w:rsidRDefault="00A302F4" w:rsidP="00A302F4">
      <w:p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Vous pouvez avoir l’impression d’avancer…</w:t>
      </w:r>
      <w:r w:rsidRPr="00A302F4">
        <w:rPr>
          <w:rFonts w:asciiTheme="majorHAnsi" w:eastAsia="Times New Roman" w:hAnsiTheme="majorHAnsi" w:cstheme="majorHAnsi"/>
          <w:sz w:val="24"/>
          <w:szCs w:val="24"/>
          <w:lang w:val="fr-CH" w:eastAsia="fr-CH"/>
        </w:rPr>
        <w:br/>
        <w:t>de faire les bons choix…</w:t>
      </w:r>
      <w:r w:rsidRPr="00A302F4">
        <w:rPr>
          <w:rFonts w:asciiTheme="majorHAnsi" w:eastAsia="Times New Roman" w:hAnsiTheme="majorHAnsi" w:cstheme="majorHAnsi"/>
          <w:sz w:val="24"/>
          <w:szCs w:val="24"/>
          <w:lang w:val="fr-CH" w:eastAsia="fr-CH"/>
        </w:rPr>
        <w:br/>
        <w:t xml:space="preserve">Mais tant que </w:t>
      </w:r>
      <w:r w:rsidRPr="00A302F4">
        <w:rPr>
          <w:rFonts w:asciiTheme="majorHAnsi" w:eastAsia="Times New Roman" w:hAnsiTheme="majorHAnsi" w:cstheme="majorHAnsi"/>
          <w:b/>
          <w:bCs/>
          <w:sz w:val="24"/>
          <w:szCs w:val="24"/>
          <w:lang w:val="fr-CH" w:eastAsia="fr-CH"/>
        </w:rPr>
        <w:t>l’émotion maîtresse n’a pas été reconnue</w:t>
      </w:r>
      <w:r w:rsidRPr="00A302F4">
        <w:rPr>
          <w:rFonts w:asciiTheme="majorHAnsi" w:eastAsia="Times New Roman" w:hAnsiTheme="majorHAnsi" w:cstheme="majorHAnsi"/>
          <w:sz w:val="24"/>
          <w:szCs w:val="24"/>
          <w:lang w:val="fr-CH" w:eastAsia="fr-CH"/>
        </w:rPr>
        <w:t>,</w:t>
      </w:r>
      <w:r w:rsidRPr="00A302F4">
        <w:rPr>
          <w:rFonts w:asciiTheme="majorHAnsi" w:eastAsia="Times New Roman" w:hAnsiTheme="majorHAnsi" w:cstheme="majorHAnsi"/>
          <w:sz w:val="24"/>
          <w:szCs w:val="24"/>
          <w:lang w:val="fr-CH" w:eastAsia="fr-CH"/>
        </w:rPr>
        <w:br/>
        <w:t xml:space="preserve">elle agit en coulisses et vous </w:t>
      </w:r>
      <w:r w:rsidRPr="00A302F4">
        <w:rPr>
          <w:rFonts w:asciiTheme="majorHAnsi" w:eastAsia="Times New Roman" w:hAnsiTheme="majorHAnsi" w:cstheme="majorHAnsi"/>
          <w:b/>
          <w:bCs/>
          <w:sz w:val="24"/>
          <w:szCs w:val="24"/>
          <w:lang w:val="fr-CH" w:eastAsia="fr-CH"/>
        </w:rPr>
        <w:t>ramène au point de départ</w:t>
      </w:r>
      <w:r w:rsidRPr="00A302F4">
        <w:rPr>
          <w:rFonts w:asciiTheme="majorHAnsi" w:eastAsia="Times New Roman" w:hAnsiTheme="majorHAnsi" w:cstheme="majorHAnsi"/>
          <w:sz w:val="24"/>
          <w:szCs w:val="24"/>
          <w:lang w:val="fr-CH" w:eastAsia="fr-CH"/>
        </w:rPr>
        <w:t>,</w:t>
      </w:r>
      <w:r w:rsidRPr="00A302F4">
        <w:rPr>
          <w:rFonts w:asciiTheme="majorHAnsi" w:eastAsia="Times New Roman" w:hAnsiTheme="majorHAnsi" w:cstheme="majorHAnsi"/>
          <w:sz w:val="24"/>
          <w:szCs w:val="24"/>
          <w:lang w:val="fr-CH" w:eastAsia="fr-CH"/>
        </w:rPr>
        <w:br/>
        <w:t>sans que vous compreniez pourquoi.</w:t>
      </w:r>
    </w:p>
    <w:p w14:paraId="38E53F43" w14:textId="77777777" w:rsidR="00A302F4" w:rsidRPr="00A302F4" w:rsidRDefault="00A302F4" w:rsidP="00A302F4">
      <w:p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Elle influence :</w:t>
      </w:r>
    </w:p>
    <w:p w14:paraId="4DB8C4C8" w14:textId="77777777" w:rsidR="00A302F4" w:rsidRPr="00A302F4" w:rsidRDefault="00A302F4" w:rsidP="00A302F4">
      <w:pPr>
        <w:numPr>
          <w:ilvl w:val="0"/>
          <w:numId w:val="26"/>
        </w:num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b/>
          <w:bCs/>
          <w:sz w:val="24"/>
          <w:szCs w:val="24"/>
          <w:lang w:val="fr-CH" w:eastAsia="fr-CH"/>
        </w:rPr>
        <w:t>Vos relations</w:t>
      </w:r>
      <w:r w:rsidRPr="00A302F4">
        <w:rPr>
          <w:rFonts w:asciiTheme="majorHAnsi" w:eastAsia="Times New Roman" w:hAnsiTheme="majorHAnsi" w:cstheme="majorHAnsi"/>
          <w:sz w:val="24"/>
          <w:szCs w:val="24"/>
          <w:lang w:val="fr-CH" w:eastAsia="fr-CH"/>
        </w:rPr>
        <w:t xml:space="preserve"> (attentes, dépendance, évitement, </w:t>
      </w:r>
      <w:proofErr w:type="spellStart"/>
      <w:r w:rsidRPr="00A302F4">
        <w:rPr>
          <w:rFonts w:asciiTheme="majorHAnsi" w:eastAsia="Times New Roman" w:hAnsiTheme="majorHAnsi" w:cstheme="majorHAnsi"/>
          <w:sz w:val="24"/>
          <w:szCs w:val="24"/>
          <w:lang w:val="fr-CH" w:eastAsia="fr-CH"/>
        </w:rPr>
        <w:t>sur-réactions</w:t>
      </w:r>
      <w:proofErr w:type="spellEnd"/>
      <w:r w:rsidRPr="00A302F4">
        <w:rPr>
          <w:rFonts w:asciiTheme="majorHAnsi" w:eastAsia="Times New Roman" w:hAnsiTheme="majorHAnsi" w:cstheme="majorHAnsi"/>
          <w:sz w:val="24"/>
          <w:szCs w:val="24"/>
          <w:lang w:val="fr-CH" w:eastAsia="fr-CH"/>
        </w:rPr>
        <w:t>)</w:t>
      </w:r>
    </w:p>
    <w:p w14:paraId="44620585" w14:textId="77777777" w:rsidR="00A302F4" w:rsidRPr="00A302F4" w:rsidRDefault="00A302F4" w:rsidP="00A302F4">
      <w:pPr>
        <w:numPr>
          <w:ilvl w:val="0"/>
          <w:numId w:val="26"/>
        </w:num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b/>
          <w:bCs/>
          <w:sz w:val="24"/>
          <w:szCs w:val="24"/>
          <w:lang w:val="fr-CH" w:eastAsia="fr-CH"/>
        </w:rPr>
        <w:t>Vos projets</w:t>
      </w:r>
      <w:r w:rsidRPr="00A302F4">
        <w:rPr>
          <w:rFonts w:asciiTheme="majorHAnsi" w:eastAsia="Times New Roman" w:hAnsiTheme="majorHAnsi" w:cstheme="majorHAnsi"/>
          <w:sz w:val="24"/>
          <w:szCs w:val="24"/>
          <w:lang w:val="fr-CH" w:eastAsia="fr-CH"/>
        </w:rPr>
        <w:t xml:space="preserve"> (</w:t>
      </w:r>
      <w:proofErr w:type="spellStart"/>
      <w:r w:rsidRPr="00A302F4">
        <w:rPr>
          <w:rFonts w:asciiTheme="majorHAnsi" w:eastAsia="Times New Roman" w:hAnsiTheme="majorHAnsi" w:cstheme="majorHAnsi"/>
          <w:sz w:val="24"/>
          <w:szCs w:val="24"/>
          <w:lang w:val="fr-CH" w:eastAsia="fr-CH"/>
        </w:rPr>
        <w:t>auto-sabotage</w:t>
      </w:r>
      <w:proofErr w:type="spellEnd"/>
      <w:r w:rsidRPr="00A302F4">
        <w:rPr>
          <w:rFonts w:asciiTheme="majorHAnsi" w:eastAsia="Times New Roman" w:hAnsiTheme="majorHAnsi" w:cstheme="majorHAnsi"/>
          <w:sz w:val="24"/>
          <w:szCs w:val="24"/>
          <w:lang w:val="fr-CH" w:eastAsia="fr-CH"/>
        </w:rPr>
        <w:t>, perfectionnisme, peurs invisibles)</w:t>
      </w:r>
    </w:p>
    <w:p w14:paraId="7F7AA97C" w14:textId="77777777" w:rsidR="00A302F4" w:rsidRPr="00A302F4" w:rsidRDefault="00A302F4" w:rsidP="00A302F4">
      <w:pPr>
        <w:numPr>
          <w:ilvl w:val="0"/>
          <w:numId w:val="26"/>
        </w:num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b/>
          <w:bCs/>
          <w:sz w:val="24"/>
          <w:szCs w:val="24"/>
          <w:lang w:val="fr-CH" w:eastAsia="fr-CH"/>
        </w:rPr>
        <w:t>Votre énergie vitale</w:t>
      </w:r>
      <w:r w:rsidRPr="00A302F4">
        <w:rPr>
          <w:rFonts w:asciiTheme="majorHAnsi" w:eastAsia="Times New Roman" w:hAnsiTheme="majorHAnsi" w:cstheme="majorHAnsi"/>
          <w:sz w:val="24"/>
          <w:szCs w:val="24"/>
          <w:lang w:val="fr-CH" w:eastAsia="fr-CH"/>
        </w:rPr>
        <w:t xml:space="preserve"> (fatigue chronique, dispersion, découragement)</w:t>
      </w:r>
    </w:p>
    <w:p w14:paraId="1FC50903" w14:textId="77777777" w:rsidR="00A302F4" w:rsidRPr="00A302F4" w:rsidRDefault="00A302F4" w:rsidP="00A302F4">
      <w:pPr>
        <w:spacing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Tant qu’elle reste dans l’ombre,</w:t>
      </w:r>
      <w:r w:rsidRPr="00A302F4">
        <w:rPr>
          <w:rFonts w:asciiTheme="majorHAnsi" w:eastAsia="Times New Roman" w:hAnsiTheme="majorHAnsi" w:cstheme="majorHAnsi"/>
          <w:sz w:val="24"/>
          <w:szCs w:val="24"/>
          <w:lang w:val="fr-CH" w:eastAsia="fr-CH"/>
        </w:rPr>
        <w:br/>
        <w:t>elle dirige inconsciemment votre vie.</w:t>
      </w:r>
    </w:p>
    <w:p w14:paraId="64F78171" w14:textId="77777777" w:rsidR="00A302F4" w:rsidRPr="00A302F4" w:rsidRDefault="00000000" w:rsidP="00A302F4">
      <w:pPr>
        <w:spacing w:after="0" w:line="240" w:lineRule="auto"/>
        <w:rPr>
          <w:rFonts w:asciiTheme="majorHAnsi" w:eastAsia="Times New Roman" w:hAnsiTheme="majorHAnsi" w:cstheme="majorHAnsi"/>
          <w:sz w:val="24"/>
          <w:szCs w:val="24"/>
          <w:lang w:val="fr-CH" w:eastAsia="fr-CH"/>
        </w:rPr>
      </w:pPr>
      <w:r>
        <w:rPr>
          <w:rFonts w:asciiTheme="majorHAnsi" w:eastAsia="Times New Roman" w:hAnsiTheme="majorHAnsi" w:cstheme="majorHAnsi"/>
          <w:sz w:val="24"/>
          <w:szCs w:val="24"/>
          <w:lang w:val="fr-CH" w:eastAsia="fr-CH"/>
        </w:rPr>
        <w:pict w14:anchorId="0FDE2E50">
          <v:rect id="_x0000_i1044" style="width:0;height:1.5pt" o:hralign="center" o:hrstd="t" o:hr="t" fillcolor="#a0a0a0" stroked="f"/>
        </w:pict>
      </w:r>
    </w:p>
    <w:p w14:paraId="062DC597" w14:textId="77777777" w:rsidR="00A302F4" w:rsidRPr="00A302F4" w:rsidRDefault="00A302F4" w:rsidP="00A302F4">
      <w:pPr>
        <w:spacing w:before="100" w:beforeAutospacing="1" w:after="100" w:afterAutospacing="1" w:line="240" w:lineRule="auto"/>
        <w:outlineLvl w:val="2"/>
        <w:rPr>
          <w:rFonts w:asciiTheme="majorHAnsi" w:eastAsia="Times New Roman" w:hAnsiTheme="majorHAnsi" w:cstheme="majorHAnsi"/>
          <w:b/>
          <w:bCs/>
          <w:sz w:val="27"/>
          <w:szCs w:val="27"/>
          <w:lang w:val="fr-CH" w:eastAsia="fr-CH"/>
        </w:rPr>
      </w:pPr>
      <w:r w:rsidRPr="00A302F4">
        <w:rPr>
          <w:rFonts w:ascii="Segoe UI Emoji" w:eastAsia="Times New Roman" w:hAnsi="Segoe UI Emoji" w:cs="Segoe UI Emoji"/>
          <w:b/>
          <w:bCs/>
          <w:sz w:val="27"/>
          <w:szCs w:val="27"/>
          <w:lang w:val="fr-CH" w:eastAsia="fr-CH"/>
        </w:rPr>
        <w:t>💎</w:t>
      </w:r>
      <w:r w:rsidRPr="00A302F4">
        <w:rPr>
          <w:rFonts w:asciiTheme="majorHAnsi" w:eastAsia="Times New Roman" w:hAnsiTheme="majorHAnsi" w:cstheme="majorHAnsi"/>
          <w:b/>
          <w:bCs/>
          <w:sz w:val="27"/>
          <w:szCs w:val="27"/>
          <w:lang w:val="fr-CH" w:eastAsia="fr-CH"/>
        </w:rPr>
        <w:t xml:space="preserve"> La reconnaître, c’est libérer l’espace</w:t>
      </w:r>
    </w:p>
    <w:p w14:paraId="2501D6CC" w14:textId="77777777" w:rsidR="00A302F4" w:rsidRPr="00A302F4" w:rsidRDefault="00A302F4" w:rsidP="00A302F4">
      <w:p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 xml:space="preserve">Il ne s’agit pas de </w:t>
      </w:r>
      <w:r w:rsidRPr="00A302F4">
        <w:rPr>
          <w:rFonts w:asciiTheme="majorHAnsi" w:eastAsia="Times New Roman" w:hAnsiTheme="majorHAnsi" w:cstheme="majorHAnsi"/>
          <w:b/>
          <w:bCs/>
          <w:sz w:val="24"/>
          <w:szCs w:val="24"/>
          <w:lang w:val="fr-CH" w:eastAsia="fr-CH"/>
        </w:rPr>
        <w:t>se débarrasser</w:t>
      </w:r>
      <w:r w:rsidRPr="00A302F4">
        <w:rPr>
          <w:rFonts w:asciiTheme="majorHAnsi" w:eastAsia="Times New Roman" w:hAnsiTheme="majorHAnsi" w:cstheme="majorHAnsi"/>
          <w:sz w:val="24"/>
          <w:szCs w:val="24"/>
          <w:lang w:val="fr-CH" w:eastAsia="fr-CH"/>
        </w:rPr>
        <w:t xml:space="preserve"> de cette émotion.</w:t>
      </w:r>
      <w:r w:rsidRPr="00A302F4">
        <w:rPr>
          <w:rFonts w:asciiTheme="majorHAnsi" w:eastAsia="Times New Roman" w:hAnsiTheme="majorHAnsi" w:cstheme="majorHAnsi"/>
          <w:sz w:val="24"/>
          <w:szCs w:val="24"/>
          <w:lang w:val="fr-CH" w:eastAsia="fr-CH"/>
        </w:rPr>
        <w:br/>
        <w:t xml:space="preserve">Mais de </w:t>
      </w:r>
      <w:r w:rsidRPr="00A302F4">
        <w:rPr>
          <w:rFonts w:asciiTheme="majorHAnsi" w:eastAsia="Times New Roman" w:hAnsiTheme="majorHAnsi" w:cstheme="majorHAnsi"/>
          <w:b/>
          <w:bCs/>
          <w:sz w:val="24"/>
          <w:szCs w:val="24"/>
          <w:lang w:val="fr-CH" w:eastAsia="fr-CH"/>
        </w:rPr>
        <w:t>la regarder en face</w:t>
      </w:r>
      <w:r w:rsidRPr="00A302F4">
        <w:rPr>
          <w:rFonts w:asciiTheme="majorHAnsi" w:eastAsia="Times New Roman" w:hAnsiTheme="majorHAnsi" w:cstheme="majorHAnsi"/>
          <w:sz w:val="24"/>
          <w:szCs w:val="24"/>
          <w:lang w:val="fr-CH" w:eastAsia="fr-CH"/>
        </w:rPr>
        <w:t xml:space="preserve">, avec </w:t>
      </w:r>
      <w:r w:rsidRPr="00A302F4">
        <w:rPr>
          <w:rFonts w:asciiTheme="majorHAnsi" w:eastAsia="Times New Roman" w:hAnsiTheme="majorHAnsi" w:cstheme="majorHAnsi"/>
          <w:b/>
          <w:bCs/>
          <w:sz w:val="24"/>
          <w:szCs w:val="24"/>
          <w:lang w:val="fr-CH" w:eastAsia="fr-CH"/>
        </w:rPr>
        <w:t>douceur et clarté</w:t>
      </w:r>
      <w:r w:rsidRPr="00A302F4">
        <w:rPr>
          <w:rFonts w:asciiTheme="majorHAnsi" w:eastAsia="Times New Roman" w:hAnsiTheme="majorHAnsi" w:cstheme="majorHAnsi"/>
          <w:sz w:val="24"/>
          <w:szCs w:val="24"/>
          <w:lang w:val="fr-CH" w:eastAsia="fr-CH"/>
        </w:rPr>
        <w:t>.</w:t>
      </w:r>
      <w:r w:rsidRPr="00A302F4">
        <w:rPr>
          <w:rFonts w:asciiTheme="majorHAnsi" w:eastAsia="Times New Roman" w:hAnsiTheme="majorHAnsi" w:cstheme="majorHAnsi"/>
          <w:sz w:val="24"/>
          <w:szCs w:val="24"/>
          <w:lang w:val="fr-CH" w:eastAsia="fr-CH"/>
        </w:rPr>
        <w:br/>
        <w:t xml:space="preserve">De </w:t>
      </w:r>
      <w:r w:rsidRPr="00A302F4">
        <w:rPr>
          <w:rFonts w:asciiTheme="majorHAnsi" w:eastAsia="Times New Roman" w:hAnsiTheme="majorHAnsi" w:cstheme="majorHAnsi"/>
          <w:b/>
          <w:bCs/>
          <w:sz w:val="24"/>
          <w:szCs w:val="24"/>
          <w:lang w:val="fr-CH" w:eastAsia="fr-CH"/>
        </w:rPr>
        <w:t>comprendre ce qu’elle veut vous dire</w:t>
      </w:r>
      <w:r w:rsidRPr="00A302F4">
        <w:rPr>
          <w:rFonts w:asciiTheme="majorHAnsi" w:eastAsia="Times New Roman" w:hAnsiTheme="majorHAnsi" w:cstheme="majorHAnsi"/>
          <w:sz w:val="24"/>
          <w:szCs w:val="24"/>
          <w:lang w:val="fr-CH" w:eastAsia="fr-CH"/>
        </w:rPr>
        <w:t>,</w:t>
      </w:r>
      <w:r w:rsidRPr="00A302F4">
        <w:rPr>
          <w:rFonts w:asciiTheme="majorHAnsi" w:eastAsia="Times New Roman" w:hAnsiTheme="majorHAnsi" w:cstheme="majorHAnsi"/>
          <w:sz w:val="24"/>
          <w:szCs w:val="24"/>
          <w:lang w:val="fr-CH" w:eastAsia="fr-CH"/>
        </w:rPr>
        <w:br/>
        <w:t>ce qu’elle tente de vous enseigner depuis tant d’années.</w:t>
      </w:r>
    </w:p>
    <w:p w14:paraId="529A18A4" w14:textId="77777777" w:rsidR="00A302F4" w:rsidRPr="00A302F4" w:rsidRDefault="00A302F4" w:rsidP="00A302F4">
      <w:p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Car :</w:t>
      </w:r>
    </w:p>
    <w:p w14:paraId="7CB01ED2" w14:textId="77777777" w:rsidR="00A302F4" w:rsidRPr="00A302F4" w:rsidRDefault="00A302F4" w:rsidP="00A302F4">
      <w:pPr>
        <w:numPr>
          <w:ilvl w:val="0"/>
          <w:numId w:val="27"/>
        </w:num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 xml:space="preserve">Ce qui est </w:t>
      </w:r>
      <w:r w:rsidRPr="00A302F4">
        <w:rPr>
          <w:rFonts w:asciiTheme="majorHAnsi" w:eastAsia="Times New Roman" w:hAnsiTheme="majorHAnsi" w:cstheme="majorHAnsi"/>
          <w:b/>
          <w:bCs/>
          <w:sz w:val="24"/>
          <w:szCs w:val="24"/>
          <w:lang w:val="fr-CH" w:eastAsia="fr-CH"/>
        </w:rPr>
        <w:t>vu</w:t>
      </w:r>
      <w:r w:rsidRPr="00A302F4">
        <w:rPr>
          <w:rFonts w:asciiTheme="majorHAnsi" w:eastAsia="Times New Roman" w:hAnsiTheme="majorHAnsi" w:cstheme="majorHAnsi"/>
          <w:sz w:val="24"/>
          <w:szCs w:val="24"/>
          <w:lang w:val="fr-CH" w:eastAsia="fr-CH"/>
        </w:rPr>
        <w:t xml:space="preserve">, peut être </w:t>
      </w:r>
      <w:r w:rsidRPr="00A302F4">
        <w:rPr>
          <w:rFonts w:asciiTheme="majorHAnsi" w:eastAsia="Times New Roman" w:hAnsiTheme="majorHAnsi" w:cstheme="majorHAnsi"/>
          <w:b/>
          <w:bCs/>
          <w:sz w:val="24"/>
          <w:szCs w:val="24"/>
          <w:lang w:val="fr-CH" w:eastAsia="fr-CH"/>
        </w:rPr>
        <w:t>transformé</w:t>
      </w:r>
      <w:r w:rsidRPr="00A302F4">
        <w:rPr>
          <w:rFonts w:asciiTheme="majorHAnsi" w:eastAsia="Times New Roman" w:hAnsiTheme="majorHAnsi" w:cstheme="majorHAnsi"/>
          <w:sz w:val="24"/>
          <w:szCs w:val="24"/>
          <w:lang w:val="fr-CH" w:eastAsia="fr-CH"/>
        </w:rPr>
        <w:t>.</w:t>
      </w:r>
    </w:p>
    <w:p w14:paraId="0B9B56ED" w14:textId="77777777" w:rsidR="00A302F4" w:rsidRPr="00A302F4" w:rsidRDefault="00A302F4" w:rsidP="00A302F4">
      <w:pPr>
        <w:numPr>
          <w:ilvl w:val="0"/>
          <w:numId w:val="27"/>
        </w:num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 xml:space="preserve">Ce qui est </w:t>
      </w:r>
      <w:r w:rsidRPr="00A302F4">
        <w:rPr>
          <w:rFonts w:asciiTheme="majorHAnsi" w:eastAsia="Times New Roman" w:hAnsiTheme="majorHAnsi" w:cstheme="majorHAnsi"/>
          <w:b/>
          <w:bCs/>
          <w:sz w:val="24"/>
          <w:szCs w:val="24"/>
          <w:lang w:val="fr-CH" w:eastAsia="fr-CH"/>
        </w:rPr>
        <w:t>nommé</w:t>
      </w:r>
      <w:r w:rsidRPr="00A302F4">
        <w:rPr>
          <w:rFonts w:asciiTheme="majorHAnsi" w:eastAsia="Times New Roman" w:hAnsiTheme="majorHAnsi" w:cstheme="majorHAnsi"/>
          <w:sz w:val="24"/>
          <w:szCs w:val="24"/>
          <w:lang w:val="fr-CH" w:eastAsia="fr-CH"/>
        </w:rPr>
        <w:t xml:space="preserve">, peut être </w:t>
      </w:r>
      <w:r w:rsidRPr="00A302F4">
        <w:rPr>
          <w:rFonts w:asciiTheme="majorHAnsi" w:eastAsia="Times New Roman" w:hAnsiTheme="majorHAnsi" w:cstheme="majorHAnsi"/>
          <w:b/>
          <w:bCs/>
          <w:sz w:val="24"/>
          <w:szCs w:val="24"/>
          <w:lang w:val="fr-CH" w:eastAsia="fr-CH"/>
        </w:rPr>
        <w:t>traversé</w:t>
      </w:r>
      <w:r w:rsidRPr="00A302F4">
        <w:rPr>
          <w:rFonts w:asciiTheme="majorHAnsi" w:eastAsia="Times New Roman" w:hAnsiTheme="majorHAnsi" w:cstheme="majorHAnsi"/>
          <w:sz w:val="24"/>
          <w:szCs w:val="24"/>
          <w:lang w:val="fr-CH" w:eastAsia="fr-CH"/>
        </w:rPr>
        <w:t>.</w:t>
      </w:r>
    </w:p>
    <w:p w14:paraId="616286A8" w14:textId="77777777" w:rsidR="00A302F4" w:rsidRPr="00A302F4" w:rsidRDefault="00A302F4" w:rsidP="00A302F4">
      <w:pPr>
        <w:numPr>
          <w:ilvl w:val="0"/>
          <w:numId w:val="27"/>
        </w:num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t xml:space="preserve">Ce qui est </w:t>
      </w:r>
      <w:r w:rsidRPr="00A302F4">
        <w:rPr>
          <w:rFonts w:asciiTheme="majorHAnsi" w:eastAsia="Times New Roman" w:hAnsiTheme="majorHAnsi" w:cstheme="majorHAnsi"/>
          <w:b/>
          <w:bCs/>
          <w:sz w:val="24"/>
          <w:szCs w:val="24"/>
          <w:lang w:val="fr-CH" w:eastAsia="fr-CH"/>
        </w:rPr>
        <w:t>accueilli</w:t>
      </w:r>
      <w:r w:rsidRPr="00A302F4">
        <w:rPr>
          <w:rFonts w:asciiTheme="majorHAnsi" w:eastAsia="Times New Roman" w:hAnsiTheme="majorHAnsi" w:cstheme="majorHAnsi"/>
          <w:sz w:val="24"/>
          <w:szCs w:val="24"/>
          <w:lang w:val="fr-CH" w:eastAsia="fr-CH"/>
        </w:rPr>
        <w:t xml:space="preserve">, devient un </w:t>
      </w:r>
      <w:r w:rsidRPr="00A302F4">
        <w:rPr>
          <w:rFonts w:asciiTheme="majorHAnsi" w:eastAsia="Times New Roman" w:hAnsiTheme="majorHAnsi" w:cstheme="majorHAnsi"/>
          <w:b/>
          <w:bCs/>
          <w:sz w:val="24"/>
          <w:szCs w:val="24"/>
          <w:lang w:val="fr-CH" w:eastAsia="fr-CH"/>
        </w:rPr>
        <w:t>tremplin</w:t>
      </w:r>
      <w:r w:rsidRPr="00A302F4">
        <w:rPr>
          <w:rFonts w:asciiTheme="majorHAnsi" w:eastAsia="Times New Roman" w:hAnsiTheme="majorHAnsi" w:cstheme="majorHAnsi"/>
          <w:sz w:val="24"/>
          <w:szCs w:val="24"/>
          <w:lang w:val="fr-CH" w:eastAsia="fr-CH"/>
        </w:rPr>
        <w:t xml:space="preserve">, et non un </w:t>
      </w:r>
      <w:r w:rsidRPr="00A302F4">
        <w:rPr>
          <w:rFonts w:asciiTheme="majorHAnsi" w:eastAsia="Times New Roman" w:hAnsiTheme="majorHAnsi" w:cstheme="majorHAnsi"/>
          <w:b/>
          <w:bCs/>
          <w:sz w:val="24"/>
          <w:szCs w:val="24"/>
          <w:lang w:val="fr-CH" w:eastAsia="fr-CH"/>
        </w:rPr>
        <w:t>fardeau</w:t>
      </w:r>
      <w:r w:rsidRPr="00A302F4">
        <w:rPr>
          <w:rFonts w:asciiTheme="majorHAnsi" w:eastAsia="Times New Roman" w:hAnsiTheme="majorHAnsi" w:cstheme="majorHAnsi"/>
          <w:sz w:val="24"/>
          <w:szCs w:val="24"/>
          <w:lang w:val="fr-CH" w:eastAsia="fr-CH"/>
        </w:rPr>
        <w:t>.</w:t>
      </w:r>
    </w:p>
    <w:p w14:paraId="1BD4BC97" w14:textId="77777777" w:rsidR="00A302F4" w:rsidRPr="00A302F4" w:rsidRDefault="00A302F4" w:rsidP="00A302F4">
      <w:pPr>
        <w:spacing w:before="100" w:beforeAutospacing="1" w:after="100" w:afterAutospacing="1" w:line="240" w:lineRule="auto"/>
        <w:rPr>
          <w:rFonts w:asciiTheme="majorHAnsi" w:eastAsia="Times New Roman" w:hAnsiTheme="majorHAnsi" w:cstheme="majorHAnsi"/>
          <w:sz w:val="24"/>
          <w:szCs w:val="24"/>
          <w:lang w:val="fr-CH" w:eastAsia="fr-CH"/>
        </w:rPr>
      </w:pPr>
      <w:r w:rsidRPr="00A302F4">
        <w:rPr>
          <w:rFonts w:asciiTheme="majorHAnsi" w:eastAsia="Times New Roman" w:hAnsiTheme="majorHAnsi" w:cstheme="majorHAnsi"/>
          <w:sz w:val="24"/>
          <w:szCs w:val="24"/>
          <w:lang w:val="fr-CH" w:eastAsia="fr-CH"/>
        </w:rPr>
        <w:lastRenderedPageBreak/>
        <w:t xml:space="preserve">Et quand </w:t>
      </w:r>
      <w:r w:rsidRPr="00A302F4">
        <w:rPr>
          <w:rFonts w:asciiTheme="majorHAnsi" w:eastAsia="Times New Roman" w:hAnsiTheme="majorHAnsi" w:cstheme="majorHAnsi"/>
          <w:b/>
          <w:bCs/>
          <w:sz w:val="24"/>
          <w:szCs w:val="24"/>
          <w:lang w:val="fr-CH" w:eastAsia="fr-CH"/>
        </w:rPr>
        <w:t>l’émotion maîtresse est pleinement reconnue</w:t>
      </w:r>
      <w:r w:rsidRPr="00A302F4">
        <w:rPr>
          <w:rFonts w:asciiTheme="majorHAnsi" w:eastAsia="Times New Roman" w:hAnsiTheme="majorHAnsi" w:cstheme="majorHAnsi"/>
          <w:sz w:val="24"/>
          <w:szCs w:val="24"/>
          <w:lang w:val="fr-CH" w:eastAsia="fr-CH"/>
        </w:rPr>
        <w:t>,</w:t>
      </w:r>
      <w:r w:rsidRPr="00A302F4">
        <w:rPr>
          <w:rFonts w:asciiTheme="majorHAnsi" w:eastAsia="Times New Roman" w:hAnsiTheme="majorHAnsi" w:cstheme="majorHAnsi"/>
          <w:sz w:val="24"/>
          <w:szCs w:val="24"/>
          <w:lang w:val="fr-CH" w:eastAsia="fr-CH"/>
        </w:rPr>
        <w:br/>
        <w:t xml:space="preserve">elle </w:t>
      </w:r>
      <w:r w:rsidRPr="00A302F4">
        <w:rPr>
          <w:rFonts w:asciiTheme="majorHAnsi" w:eastAsia="Times New Roman" w:hAnsiTheme="majorHAnsi" w:cstheme="majorHAnsi"/>
          <w:b/>
          <w:bCs/>
          <w:sz w:val="24"/>
          <w:szCs w:val="24"/>
          <w:lang w:val="fr-CH" w:eastAsia="fr-CH"/>
        </w:rPr>
        <w:t>cesse d’être un frein</w:t>
      </w:r>
      <w:r w:rsidRPr="00A302F4">
        <w:rPr>
          <w:rFonts w:asciiTheme="majorHAnsi" w:eastAsia="Times New Roman" w:hAnsiTheme="majorHAnsi" w:cstheme="majorHAnsi"/>
          <w:sz w:val="24"/>
          <w:szCs w:val="24"/>
          <w:lang w:val="fr-CH" w:eastAsia="fr-CH"/>
        </w:rPr>
        <w:t>.</w:t>
      </w:r>
      <w:r w:rsidRPr="00A302F4">
        <w:rPr>
          <w:rFonts w:asciiTheme="majorHAnsi" w:eastAsia="Times New Roman" w:hAnsiTheme="majorHAnsi" w:cstheme="majorHAnsi"/>
          <w:sz w:val="24"/>
          <w:szCs w:val="24"/>
          <w:lang w:val="fr-CH" w:eastAsia="fr-CH"/>
        </w:rPr>
        <w:br/>
        <w:t xml:space="preserve">Elle devient </w:t>
      </w:r>
      <w:r w:rsidRPr="00A302F4">
        <w:rPr>
          <w:rFonts w:asciiTheme="majorHAnsi" w:eastAsia="Times New Roman" w:hAnsiTheme="majorHAnsi" w:cstheme="majorHAnsi"/>
          <w:b/>
          <w:bCs/>
          <w:sz w:val="24"/>
          <w:szCs w:val="24"/>
          <w:lang w:val="fr-CH" w:eastAsia="fr-CH"/>
        </w:rPr>
        <w:t>un point d’appui</w:t>
      </w:r>
      <w:r w:rsidRPr="00A302F4">
        <w:rPr>
          <w:rFonts w:asciiTheme="majorHAnsi" w:eastAsia="Times New Roman" w:hAnsiTheme="majorHAnsi" w:cstheme="majorHAnsi"/>
          <w:sz w:val="24"/>
          <w:szCs w:val="24"/>
          <w:lang w:val="fr-CH" w:eastAsia="fr-CH"/>
        </w:rPr>
        <w:t xml:space="preserve"> pour tout le reste.</w:t>
      </w:r>
    </w:p>
    <w:p w14:paraId="3365DA1E" w14:textId="77777777" w:rsidR="00977942" w:rsidRPr="00CA644F" w:rsidRDefault="00977942" w:rsidP="00977942">
      <w:pPr>
        <w:rPr>
          <w:b/>
          <w:bCs/>
          <w:sz w:val="28"/>
          <w:szCs w:val="28"/>
          <w:lang w:val="fr-CH"/>
        </w:rPr>
      </w:pPr>
      <w:r w:rsidRPr="00CA644F">
        <w:rPr>
          <w:b/>
          <w:bCs/>
          <w:sz w:val="28"/>
          <w:szCs w:val="28"/>
          <w:lang w:val="fr-CH"/>
        </w:rPr>
        <w:t>Chapitre 6 – Votre date de naissance contient déjà des réponses</w:t>
      </w:r>
    </w:p>
    <w:p w14:paraId="2A8C8D5E" w14:textId="77777777" w:rsidR="00CA644F" w:rsidRPr="00CA644F" w:rsidRDefault="00CA644F" w:rsidP="00CA644F">
      <w:pPr>
        <w:spacing w:before="100" w:beforeAutospacing="1" w:after="100" w:afterAutospacing="1" w:line="240" w:lineRule="auto"/>
        <w:outlineLvl w:val="1"/>
        <w:rPr>
          <w:rFonts w:asciiTheme="majorHAnsi" w:eastAsia="Times New Roman" w:hAnsiTheme="majorHAnsi" w:cstheme="majorHAnsi"/>
          <w:b/>
          <w:bCs/>
          <w:sz w:val="24"/>
          <w:szCs w:val="24"/>
          <w:lang w:val="fr-CH" w:eastAsia="fr-CH"/>
        </w:rPr>
      </w:pPr>
      <w:r w:rsidRPr="00CA644F">
        <w:rPr>
          <w:rFonts w:asciiTheme="majorHAnsi" w:eastAsia="Times New Roman" w:hAnsiTheme="majorHAnsi" w:cstheme="majorHAnsi"/>
          <w:b/>
          <w:bCs/>
          <w:sz w:val="24"/>
          <w:szCs w:val="24"/>
          <w:lang w:val="fr-CH" w:eastAsia="fr-CH"/>
        </w:rPr>
        <w:t>Vous n’êtes pas arrivé ici par hasard</w:t>
      </w:r>
    </w:p>
    <w:p w14:paraId="6D181B6C"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Ce que vous ressentez, ce que vous vivez, ce que vous cherchez à transformer…</w:t>
      </w:r>
      <w:r w:rsidRPr="00CA644F">
        <w:rPr>
          <w:rFonts w:asciiTheme="majorHAnsi" w:eastAsia="Times New Roman" w:hAnsiTheme="majorHAnsi" w:cstheme="majorHAnsi"/>
          <w:sz w:val="24"/>
          <w:szCs w:val="24"/>
          <w:lang w:val="fr-CH" w:eastAsia="fr-CH"/>
        </w:rPr>
        <w:br/>
      </w:r>
      <w:r w:rsidRPr="00CA644F">
        <w:rPr>
          <w:rFonts w:asciiTheme="majorHAnsi" w:eastAsia="Times New Roman" w:hAnsiTheme="majorHAnsi" w:cstheme="majorHAnsi"/>
          <w:b/>
          <w:bCs/>
          <w:sz w:val="24"/>
          <w:szCs w:val="24"/>
          <w:lang w:val="fr-CH" w:eastAsia="fr-CH"/>
        </w:rPr>
        <w:t>tout cela est inscrit dans une trame plus profonde.</w:t>
      </w:r>
    </w:p>
    <w:p w14:paraId="50E0FAFD"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Une trame qui dépasse votre mental, vos efforts, vos décisions conscientes.</w:t>
      </w:r>
    </w:p>
    <w:p w14:paraId="6209A662"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Et si cette trame avait un </w:t>
      </w:r>
      <w:r w:rsidRPr="00CA644F">
        <w:rPr>
          <w:rFonts w:asciiTheme="majorHAnsi" w:eastAsia="Times New Roman" w:hAnsiTheme="majorHAnsi" w:cstheme="majorHAnsi"/>
          <w:b/>
          <w:bCs/>
          <w:sz w:val="24"/>
          <w:szCs w:val="24"/>
          <w:lang w:val="fr-CH" w:eastAsia="fr-CH"/>
        </w:rPr>
        <w:t>point d’entrée simple et accessible</w:t>
      </w:r>
      <w:r w:rsidRPr="00CA644F">
        <w:rPr>
          <w:rFonts w:asciiTheme="majorHAnsi" w:eastAsia="Times New Roman" w:hAnsiTheme="majorHAnsi" w:cstheme="majorHAnsi"/>
          <w:sz w:val="24"/>
          <w:szCs w:val="24"/>
          <w:lang w:val="fr-CH" w:eastAsia="fr-CH"/>
        </w:rPr>
        <w:t xml:space="preserve"> ?</w:t>
      </w:r>
      <w:r w:rsidRPr="00CA644F">
        <w:rPr>
          <w:rFonts w:asciiTheme="majorHAnsi" w:eastAsia="Times New Roman" w:hAnsiTheme="majorHAnsi" w:cstheme="majorHAnsi"/>
          <w:sz w:val="24"/>
          <w:szCs w:val="24"/>
          <w:lang w:val="fr-CH" w:eastAsia="fr-CH"/>
        </w:rPr>
        <w:br/>
        <w:t xml:space="preserve">Une </w:t>
      </w:r>
      <w:r w:rsidRPr="00CA644F">
        <w:rPr>
          <w:rFonts w:asciiTheme="majorHAnsi" w:eastAsia="Times New Roman" w:hAnsiTheme="majorHAnsi" w:cstheme="majorHAnsi"/>
          <w:b/>
          <w:bCs/>
          <w:sz w:val="24"/>
          <w:szCs w:val="24"/>
          <w:lang w:val="fr-CH" w:eastAsia="fr-CH"/>
        </w:rPr>
        <w:t>porte d’accès à la compréhension de votre nature émotionnelle</w:t>
      </w:r>
      <w:r w:rsidRPr="00CA644F">
        <w:rPr>
          <w:rFonts w:asciiTheme="majorHAnsi" w:eastAsia="Times New Roman" w:hAnsiTheme="majorHAnsi" w:cstheme="majorHAnsi"/>
          <w:sz w:val="24"/>
          <w:szCs w:val="24"/>
          <w:lang w:val="fr-CH" w:eastAsia="fr-CH"/>
        </w:rPr>
        <w:t xml:space="preserve"> ?</w:t>
      </w:r>
    </w:p>
    <w:p w14:paraId="2740DBB7" w14:textId="77777777" w:rsidR="00CA644F" w:rsidRPr="00CA644F" w:rsidRDefault="00CA644F" w:rsidP="00CA644F">
      <w:pPr>
        <w:spacing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C’est ce que révèle votre </w:t>
      </w:r>
      <w:r w:rsidRPr="00CA644F">
        <w:rPr>
          <w:rFonts w:asciiTheme="majorHAnsi" w:eastAsia="Times New Roman" w:hAnsiTheme="majorHAnsi" w:cstheme="majorHAnsi"/>
          <w:b/>
          <w:bCs/>
          <w:sz w:val="24"/>
          <w:szCs w:val="24"/>
          <w:lang w:val="fr-CH" w:eastAsia="fr-CH"/>
        </w:rPr>
        <w:t>date de naissance</w:t>
      </w:r>
      <w:r w:rsidRPr="00CA644F">
        <w:rPr>
          <w:rFonts w:asciiTheme="majorHAnsi" w:eastAsia="Times New Roman" w:hAnsiTheme="majorHAnsi" w:cstheme="majorHAnsi"/>
          <w:sz w:val="24"/>
          <w:szCs w:val="24"/>
          <w:lang w:val="fr-CH" w:eastAsia="fr-CH"/>
        </w:rPr>
        <w:t>.</w:t>
      </w:r>
    </w:p>
    <w:p w14:paraId="7E39B459" w14:textId="77777777" w:rsidR="00CA644F" w:rsidRPr="00CA644F" w:rsidRDefault="00000000" w:rsidP="00CA644F">
      <w:pPr>
        <w:spacing w:after="0" w:line="240" w:lineRule="auto"/>
        <w:rPr>
          <w:rFonts w:asciiTheme="majorHAnsi" w:eastAsia="Times New Roman" w:hAnsiTheme="majorHAnsi" w:cstheme="majorHAnsi"/>
          <w:sz w:val="24"/>
          <w:szCs w:val="24"/>
          <w:lang w:val="fr-CH" w:eastAsia="fr-CH"/>
        </w:rPr>
      </w:pPr>
      <w:r>
        <w:rPr>
          <w:rFonts w:asciiTheme="majorHAnsi" w:eastAsia="Times New Roman" w:hAnsiTheme="majorHAnsi" w:cstheme="majorHAnsi"/>
          <w:sz w:val="24"/>
          <w:szCs w:val="24"/>
          <w:lang w:val="fr-CH" w:eastAsia="fr-CH"/>
        </w:rPr>
        <w:pict w14:anchorId="301C058C">
          <v:rect id="_x0000_i1045" style="width:0;height:1.5pt" o:hralign="center" o:hrstd="t" o:hr="t" fillcolor="#a0a0a0" stroked="f"/>
        </w:pict>
      </w:r>
    </w:p>
    <w:p w14:paraId="06C8B55E" w14:textId="77777777" w:rsidR="00CA644F" w:rsidRPr="00CA644F" w:rsidRDefault="00CA644F" w:rsidP="00CA644F">
      <w:pPr>
        <w:spacing w:before="100" w:beforeAutospacing="1" w:after="100" w:afterAutospacing="1" w:line="240" w:lineRule="auto"/>
        <w:outlineLvl w:val="2"/>
        <w:rPr>
          <w:rFonts w:asciiTheme="majorHAnsi" w:eastAsia="Times New Roman" w:hAnsiTheme="majorHAnsi" w:cstheme="majorHAnsi"/>
          <w:b/>
          <w:bCs/>
          <w:sz w:val="24"/>
          <w:szCs w:val="24"/>
          <w:lang w:val="fr-CH" w:eastAsia="fr-CH"/>
        </w:rPr>
      </w:pPr>
      <w:r w:rsidRPr="00CA644F">
        <w:rPr>
          <w:rFonts w:ascii="Segoe UI Symbol" w:eastAsia="Times New Roman" w:hAnsi="Segoe UI Symbol" w:cs="Segoe UI Symbol"/>
          <w:b/>
          <w:bCs/>
          <w:sz w:val="24"/>
          <w:szCs w:val="24"/>
          <w:lang w:val="fr-CH" w:eastAsia="fr-CH"/>
        </w:rPr>
        <w:t>🗝</w:t>
      </w:r>
      <w:r w:rsidRPr="00CA644F">
        <w:rPr>
          <w:rFonts w:asciiTheme="majorHAnsi" w:eastAsia="Times New Roman" w:hAnsiTheme="majorHAnsi" w:cstheme="majorHAnsi"/>
          <w:b/>
          <w:bCs/>
          <w:sz w:val="24"/>
          <w:szCs w:val="24"/>
          <w:lang w:val="fr-CH" w:eastAsia="fr-CH"/>
        </w:rPr>
        <w:t xml:space="preserve"> Une empreinte vibratoire unique</w:t>
      </w:r>
    </w:p>
    <w:p w14:paraId="5CE29483"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Votre </w:t>
      </w:r>
      <w:r w:rsidRPr="00CA644F">
        <w:rPr>
          <w:rFonts w:asciiTheme="majorHAnsi" w:eastAsia="Times New Roman" w:hAnsiTheme="majorHAnsi" w:cstheme="majorHAnsi"/>
          <w:b/>
          <w:bCs/>
          <w:sz w:val="24"/>
          <w:szCs w:val="24"/>
          <w:lang w:val="fr-CH" w:eastAsia="fr-CH"/>
        </w:rPr>
        <w:t>date de naissance</w:t>
      </w:r>
      <w:r w:rsidRPr="00CA644F">
        <w:rPr>
          <w:rFonts w:asciiTheme="majorHAnsi" w:eastAsia="Times New Roman" w:hAnsiTheme="majorHAnsi" w:cstheme="majorHAnsi"/>
          <w:sz w:val="24"/>
          <w:szCs w:val="24"/>
          <w:lang w:val="fr-CH" w:eastAsia="fr-CH"/>
        </w:rPr>
        <w:t xml:space="preserve"> est comme une </w:t>
      </w:r>
      <w:r w:rsidRPr="00CA644F">
        <w:rPr>
          <w:rFonts w:asciiTheme="majorHAnsi" w:eastAsia="Times New Roman" w:hAnsiTheme="majorHAnsi" w:cstheme="majorHAnsi"/>
          <w:b/>
          <w:bCs/>
          <w:sz w:val="24"/>
          <w:szCs w:val="24"/>
          <w:lang w:val="fr-CH" w:eastAsia="fr-CH"/>
        </w:rPr>
        <w:t>empreinte énergétique</w:t>
      </w:r>
      <w:r w:rsidRPr="00CA644F">
        <w:rPr>
          <w:rFonts w:asciiTheme="majorHAnsi" w:eastAsia="Times New Roman" w:hAnsiTheme="majorHAnsi" w:cstheme="majorHAnsi"/>
          <w:sz w:val="24"/>
          <w:szCs w:val="24"/>
          <w:lang w:val="fr-CH" w:eastAsia="fr-CH"/>
        </w:rPr>
        <w:t>.</w:t>
      </w:r>
      <w:r w:rsidRPr="00CA644F">
        <w:rPr>
          <w:rFonts w:asciiTheme="majorHAnsi" w:eastAsia="Times New Roman" w:hAnsiTheme="majorHAnsi" w:cstheme="majorHAnsi"/>
          <w:sz w:val="24"/>
          <w:szCs w:val="24"/>
          <w:lang w:val="fr-CH" w:eastAsia="fr-CH"/>
        </w:rPr>
        <w:br/>
        <w:t xml:space="preserve">Elle contient des </w:t>
      </w:r>
      <w:r w:rsidRPr="00CA644F">
        <w:rPr>
          <w:rFonts w:asciiTheme="majorHAnsi" w:eastAsia="Times New Roman" w:hAnsiTheme="majorHAnsi" w:cstheme="majorHAnsi"/>
          <w:b/>
          <w:bCs/>
          <w:sz w:val="24"/>
          <w:szCs w:val="24"/>
          <w:lang w:val="fr-CH" w:eastAsia="fr-CH"/>
        </w:rPr>
        <w:t>informations précieuses</w:t>
      </w:r>
      <w:r w:rsidRPr="00CA644F">
        <w:rPr>
          <w:rFonts w:asciiTheme="majorHAnsi" w:eastAsia="Times New Roman" w:hAnsiTheme="majorHAnsi" w:cstheme="majorHAnsi"/>
          <w:sz w:val="24"/>
          <w:szCs w:val="24"/>
          <w:lang w:val="fr-CH" w:eastAsia="fr-CH"/>
        </w:rPr>
        <w:t xml:space="preserve"> sur :</w:t>
      </w:r>
    </w:p>
    <w:p w14:paraId="7B685CB9" w14:textId="77777777" w:rsidR="00CA644F" w:rsidRPr="00CA644F" w:rsidRDefault="00CA644F" w:rsidP="00CA644F">
      <w:pPr>
        <w:numPr>
          <w:ilvl w:val="0"/>
          <w:numId w:val="32"/>
        </w:num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b/>
          <w:bCs/>
          <w:sz w:val="24"/>
          <w:szCs w:val="24"/>
          <w:lang w:val="fr-CH" w:eastAsia="fr-CH"/>
        </w:rPr>
        <w:t>Votre chemin de vie (numérologie)</w:t>
      </w:r>
      <w:r w:rsidRPr="00CA644F">
        <w:rPr>
          <w:rFonts w:asciiTheme="majorHAnsi" w:eastAsia="Times New Roman" w:hAnsiTheme="majorHAnsi" w:cstheme="majorHAnsi"/>
          <w:sz w:val="24"/>
          <w:szCs w:val="24"/>
          <w:lang w:val="fr-CH" w:eastAsia="fr-CH"/>
        </w:rPr>
        <w:t xml:space="preserve"> : la direction globale que vous êtes venu expérimenter</w:t>
      </w:r>
    </w:p>
    <w:p w14:paraId="6DBA1E10" w14:textId="77777777" w:rsidR="00CA644F" w:rsidRPr="00CA644F" w:rsidRDefault="00CA644F" w:rsidP="00CA644F">
      <w:pPr>
        <w:numPr>
          <w:ilvl w:val="0"/>
          <w:numId w:val="32"/>
        </w:num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b/>
          <w:bCs/>
          <w:sz w:val="24"/>
          <w:szCs w:val="24"/>
          <w:lang w:val="fr-CH" w:eastAsia="fr-CH"/>
        </w:rPr>
        <w:t>Votre émotion maîtresse</w:t>
      </w:r>
      <w:r w:rsidRPr="00CA644F">
        <w:rPr>
          <w:rFonts w:asciiTheme="majorHAnsi" w:eastAsia="Times New Roman" w:hAnsiTheme="majorHAnsi" w:cstheme="majorHAnsi"/>
          <w:sz w:val="24"/>
          <w:szCs w:val="24"/>
          <w:lang w:val="fr-CH" w:eastAsia="fr-CH"/>
        </w:rPr>
        <w:t xml:space="preserve"> : l’émotion centrale, fil rouge de vos défis et de votre transformation</w:t>
      </w:r>
    </w:p>
    <w:p w14:paraId="18204B91" w14:textId="77777777" w:rsidR="00CA644F" w:rsidRPr="00CA644F" w:rsidRDefault="00CA644F" w:rsidP="00CA644F">
      <w:pPr>
        <w:numPr>
          <w:ilvl w:val="0"/>
          <w:numId w:val="32"/>
        </w:num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b/>
          <w:bCs/>
          <w:sz w:val="24"/>
          <w:szCs w:val="24"/>
          <w:lang w:val="fr-CH" w:eastAsia="fr-CH"/>
        </w:rPr>
        <w:t>Votre structure émotionnelle de naissance</w:t>
      </w:r>
      <w:r w:rsidRPr="00CA644F">
        <w:rPr>
          <w:rFonts w:asciiTheme="majorHAnsi" w:eastAsia="Times New Roman" w:hAnsiTheme="majorHAnsi" w:cstheme="majorHAnsi"/>
          <w:sz w:val="24"/>
          <w:szCs w:val="24"/>
          <w:lang w:val="fr-CH" w:eastAsia="fr-CH"/>
        </w:rPr>
        <w:t xml:space="preserve"> </w:t>
      </w:r>
      <w:r w:rsidRPr="00CA644F">
        <w:rPr>
          <w:rFonts w:asciiTheme="majorHAnsi" w:eastAsia="Times New Roman" w:hAnsiTheme="majorHAnsi" w:cstheme="majorHAnsi"/>
          <w:i/>
          <w:iCs/>
          <w:sz w:val="24"/>
          <w:szCs w:val="24"/>
          <w:lang w:val="fr-CH" w:eastAsia="fr-CH"/>
        </w:rPr>
        <w:t>(inspirée de l’astrologie védique)</w:t>
      </w:r>
      <w:r w:rsidRPr="00CA644F">
        <w:rPr>
          <w:rFonts w:asciiTheme="majorHAnsi" w:eastAsia="Times New Roman" w:hAnsiTheme="majorHAnsi" w:cstheme="majorHAnsi"/>
          <w:sz w:val="24"/>
          <w:szCs w:val="24"/>
          <w:lang w:val="fr-CH" w:eastAsia="fr-CH"/>
        </w:rPr>
        <w:t xml:space="preserve"> : une lecture symbolique qui relie vos émotions aux cycles de vie</w:t>
      </w:r>
    </w:p>
    <w:p w14:paraId="29FFC7FA"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Cette approche </w:t>
      </w:r>
      <w:r w:rsidRPr="00CA644F">
        <w:rPr>
          <w:rFonts w:asciiTheme="majorHAnsi" w:eastAsia="Times New Roman" w:hAnsiTheme="majorHAnsi" w:cstheme="majorHAnsi"/>
          <w:b/>
          <w:bCs/>
          <w:sz w:val="24"/>
          <w:szCs w:val="24"/>
          <w:lang w:val="fr-CH" w:eastAsia="fr-CH"/>
        </w:rPr>
        <w:t>n’est ni ésotérique, ni fataliste</w:t>
      </w:r>
      <w:r w:rsidRPr="00CA644F">
        <w:rPr>
          <w:rFonts w:asciiTheme="majorHAnsi" w:eastAsia="Times New Roman" w:hAnsiTheme="majorHAnsi" w:cstheme="majorHAnsi"/>
          <w:sz w:val="24"/>
          <w:szCs w:val="24"/>
          <w:lang w:val="fr-CH" w:eastAsia="fr-CH"/>
        </w:rPr>
        <w:t>.</w:t>
      </w:r>
      <w:r w:rsidRPr="00CA644F">
        <w:rPr>
          <w:rFonts w:asciiTheme="majorHAnsi" w:eastAsia="Times New Roman" w:hAnsiTheme="majorHAnsi" w:cstheme="majorHAnsi"/>
          <w:sz w:val="24"/>
          <w:szCs w:val="24"/>
          <w:lang w:val="fr-CH" w:eastAsia="fr-CH"/>
        </w:rPr>
        <w:br/>
        <w:t xml:space="preserve">Elle est </w:t>
      </w:r>
      <w:r w:rsidRPr="00CA644F">
        <w:rPr>
          <w:rFonts w:asciiTheme="majorHAnsi" w:eastAsia="Times New Roman" w:hAnsiTheme="majorHAnsi" w:cstheme="majorHAnsi"/>
          <w:b/>
          <w:bCs/>
          <w:sz w:val="24"/>
          <w:szCs w:val="24"/>
          <w:lang w:val="fr-CH" w:eastAsia="fr-CH"/>
        </w:rPr>
        <w:t>symbolique et vibratoire</w:t>
      </w:r>
      <w:r w:rsidRPr="00CA644F">
        <w:rPr>
          <w:rFonts w:asciiTheme="majorHAnsi" w:eastAsia="Times New Roman" w:hAnsiTheme="majorHAnsi" w:cstheme="majorHAnsi"/>
          <w:sz w:val="24"/>
          <w:szCs w:val="24"/>
          <w:lang w:val="fr-CH" w:eastAsia="fr-CH"/>
        </w:rPr>
        <w:t xml:space="preserve">, et vous aide à </w:t>
      </w:r>
      <w:r w:rsidRPr="00CA644F">
        <w:rPr>
          <w:rFonts w:asciiTheme="majorHAnsi" w:eastAsia="Times New Roman" w:hAnsiTheme="majorHAnsi" w:cstheme="majorHAnsi"/>
          <w:b/>
          <w:bCs/>
          <w:sz w:val="24"/>
          <w:szCs w:val="24"/>
          <w:lang w:val="fr-CH" w:eastAsia="fr-CH"/>
        </w:rPr>
        <w:t>mettre des mots clairs</w:t>
      </w:r>
      <w:r w:rsidRPr="00CA644F">
        <w:rPr>
          <w:rFonts w:asciiTheme="majorHAnsi" w:eastAsia="Times New Roman" w:hAnsiTheme="majorHAnsi" w:cstheme="majorHAnsi"/>
          <w:sz w:val="24"/>
          <w:szCs w:val="24"/>
          <w:lang w:val="fr-CH" w:eastAsia="fr-CH"/>
        </w:rPr>
        <w:t xml:space="preserve"> sur ce que vous ressentez intérieurement.</w:t>
      </w:r>
    </w:p>
    <w:p w14:paraId="54A7948A" w14:textId="77777777" w:rsidR="00CA644F" w:rsidRPr="00CA644F" w:rsidRDefault="00CA644F" w:rsidP="00CA644F">
      <w:pPr>
        <w:spacing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Car </w:t>
      </w:r>
      <w:r w:rsidRPr="00CA644F">
        <w:rPr>
          <w:rFonts w:asciiTheme="majorHAnsi" w:eastAsia="Times New Roman" w:hAnsiTheme="majorHAnsi" w:cstheme="majorHAnsi"/>
          <w:b/>
          <w:bCs/>
          <w:sz w:val="24"/>
          <w:szCs w:val="24"/>
          <w:lang w:val="fr-CH" w:eastAsia="fr-CH"/>
        </w:rPr>
        <w:t>retrouver du sens</w:t>
      </w:r>
      <w:r w:rsidRPr="00CA644F">
        <w:rPr>
          <w:rFonts w:asciiTheme="majorHAnsi" w:eastAsia="Times New Roman" w:hAnsiTheme="majorHAnsi" w:cstheme="majorHAnsi"/>
          <w:sz w:val="24"/>
          <w:szCs w:val="24"/>
          <w:lang w:val="fr-CH" w:eastAsia="fr-CH"/>
        </w:rPr>
        <w:t>, c’est déjà commencer à guérir.</w:t>
      </w:r>
    </w:p>
    <w:p w14:paraId="3BFA605A" w14:textId="77777777" w:rsidR="00CA644F" w:rsidRPr="00CA644F" w:rsidRDefault="00000000" w:rsidP="00CA644F">
      <w:pPr>
        <w:spacing w:after="0" w:line="240" w:lineRule="auto"/>
        <w:rPr>
          <w:rFonts w:asciiTheme="majorHAnsi" w:eastAsia="Times New Roman" w:hAnsiTheme="majorHAnsi" w:cstheme="majorHAnsi"/>
          <w:sz w:val="24"/>
          <w:szCs w:val="24"/>
          <w:lang w:val="fr-CH" w:eastAsia="fr-CH"/>
        </w:rPr>
      </w:pPr>
      <w:r>
        <w:rPr>
          <w:rFonts w:asciiTheme="majorHAnsi" w:eastAsia="Times New Roman" w:hAnsiTheme="majorHAnsi" w:cstheme="majorHAnsi"/>
          <w:sz w:val="24"/>
          <w:szCs w:val="24"/>
          <w:lang w:val="fr-CH" w:eastAsia="fr-CH"/>
        </w:rPr>
        <w:pict w14:anchorId="3E0D97FD">
          <v:rect id="_x0000_i1046" style="width:0;height:1.5pt" o:hralign="center" o:hrstd="t" o:hr="t" fillcolor="#a0a0a0" stroked="f"/>
        </w:pict>
      </w:r>
    </w:p>
    <w:p w14:paraId="0F4F3DF5" w14:textId="77777777" w:rsidR="00CA644F" w:rsidRPr="00CA644F" w:rsidRDefault="00CA644F" w:rsidP="00CA644F">
      <w:pPr>
        <w:spacing w:before="100" w:beforeAutospacing="1" w:after="100" w:afterAutospacing="1" w:line="240" w:lineRule="auto"/>
        <w:outlineLvl w:val="2"/>
        <w:rPr>
          <w:rFonts w:asciiTheme="majorHAnsi" w:eastAsia="Times New Roman" w:hAnsiTheme="majorHAnsi" w:cstheme="majorHAnsi"/>
          <w:b/>
          <w:bCs/>
          <w:sz w:val="24"/>
          <w:szCs w:val="24"/>
          <w:lang w:val="fr-CH" w:eastAsia="fr-CH"/>
        </w:rPr>
      </w:pPr>
      <w:r w:rsidRPr="00CA644F">
        <w:rPr>
          <w:rFonts w:ascii="Segoe UI Emoji" w:eastAsia="Times New Roman" w:hAnsi="Segoe UI Emoji" w:cs="Segoe UI Emoji"/>
          <w:b/>
          <w:bCs/>
          <w:sz w:val="24"/>
          <w:szCs w:val="24"/>
          <w:lang w:val="fr-CH" w:eastAsia="fr-CH"/>
        </w:rPr>
        <w:t>🔍</w:t>
      </w:r>
      <w:r w:rsidRPr="00CA644F">
        <w:rPr>
          <w:rFonts w:asciiTheme="majorHAnsi" w:eastAsia="Times New Roman" w:hAnsiTheme="majorHAnsi" w:cstheme="majorHAnsi"/>
          <w:b/>
          <w:bCs/>
          <w:sz w:val="24"/>
          <w:szCs w:val="24"/>
          <w:lang w:val="fr-CH" w:eastAsia="fr-CH"/>
        </w:rPr>
        <w:t xml:space="preserve"> Une lecture personnalisée</w:t>
      </w:r>
    </w:p>
    <w:p w14:paraId="6E088AA3"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Quand je réalise une </w:t>
      </w:r>
      <w:r w:rsidRPr="00CA644F">
        <w:rPr>
          <w:rFonts w:asciiTheme="majorHAnsi" w:eastAsia="Times New Roman" w:hAnsiTheme="majorHAnsi" w:cstheme="majorHAnsi"/>
          <w:b/>
          <w:bCs/>
          <w:sz w:val="24"/>
          <w:szCs w:val="24"/>
          <w:lang w:val="fr-CH" w:eastAsia="fr-CH"/>
        </w:rPr>
        <w:t>étude émotionnelle</w:t>
      </w:r>
      <w:r w:rsidRPr="00CA644F">
        <w:rPr>
          <w:rFonts w:asciiTheme="majorHAnsi" w:eastAsia="Times New Roman" w:hAnsiTheme="majorHAnsi" w:cstheme="majorHAnsi"/>
          <w:sz w:val="24"/>
          <w:szCs w:val="24"/>
          <w:lang w:val="fr-CH" w:eastAsia="fr-CH"/>
        </w:rPr>
        <w:t>, je m’appuie sur :</w:t>
      </w:r>
    </w:p>
    <w:p w14:paraId="58BB769D" w14:textId="77777777" w:rsidR="00CA644F" w:rsidRPr="00CA644F" w:rsidRDefault="00CA644F" w:rsidP="00CA644F">
      <w:pPr>
        <w:numPr>
          <w:ilvl w:val="0"/>
          <w:numId w:val="33"/>
        </w:num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lastRenderedPageBreak/>
        <w:t xml:space="preserve">La </w:t>
      </w:r>
      <w:r w:rsidRPr="00CA644F">
        <w:rPr>
          <w:rFonts w:asciiTheme="majorHAnsi" w:eastAsia="Times New Roman" w:hAnsiTheme="majorHAnsi" w:cstheme="majorHAnsi"/>
          <w:b/>
          <w:bCs/>
          <w:sz w:val="24"/>
          <w:szCs w:val="24"/>
          <w:lang w:val="fr-CH" w:eastAsia="fr-CH"/>
        </w:rPr>
        <w:t>numérologie complète</w:t>
      </w:r>
      <w:r w:rsidRPr="00CA644F">
        <w:rPr>
          <w:rFonts w:asciiTheme="majorHAnsi" w:eastAsia="Times New Roman" w:hAnsiTheme="majorHAnsi" w:cstheme="majorHAnsi"/>
          <w:sz w:val="24"/>
          <w:szCs w:val="24"/>
          <w:lang w:val="fr-CH" w:eastAsia="fr-CH"/>
        </w:rPr>
        <w:t xml:space="preserve"> de votre date de naissance</w:t>
      </w:r>
    </w:p>
    <w:p w14:paraId="2AC2585A" w14:textId="77777777" w:rsidR="00CA644F" w:rsidRPr="00CA644F" w:rsidRDefault="00CA644F" w:rsidP="00CA644F">
      <w:pPr>
        <w:numPr>
          <w:ilvl w:val="0"/>
          <w:numId w:val="33"/>
        </w:num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L’</w:t>
      </w:r>
      <w:r w:rsidRPr="00CA644F">
        <w:rPr>
          <w:rFonts w:asciiTheme="majorHAnsi" w:eastAsia="Times New Roman" w:hAnsiTheme="majorHAnsi" w:cstheme="majorHAnsi"/>
          <w:b/>
          <w:bCs/>
          <w:sz w:val="24"/>
          <w:szCs w:val="24"/>
          <w:lang w:val="fr-CH" w:eastAsia="fr-CH"/>
        </w:rPr>
        <w:t>analyse intuitive</w:t>
      </w:r>
      <w:r w:rsidRPr="00CA644F">
        <w:rPr>
          <w:rFonts w:asciiTheme="majorHAnsi" w:eastAsia="Times New Roman" w:hAnsiTheme="majorHAnsi" w:cstheme="majorHAnsi"/>
          <w:sz w:val="24"/>
          <w:szCs w:val="24"/>
          <w:lang w:val="fr-CH" w:eastAsia="fr-CH"/>
        </w:rPr>
        <w:t xml:space="preserve"> de votre parcours émotionnel</w:t>
      </w:r>
    </w:p>
    <w:p w14:paraId="7CC43D13" w14:textId="77777777" w:rsidR="00CA644F" w:rsidRPr="00CA644F" w:rsidRDefault="00CA644F" w:rsidP="00CA644F">
      <w:pPr>
        <w:numPr>
          <w:ilvl w:val="0"/>
          <w:numId w:val="33"/>
        </w:num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La </w:t>
      </w:r>
      <w:r w:rsidRPr="00CA644F">
        <w:rPr>
          <w:rFonts w:asciiTheme="majorHAnsi" w:eastAsia="Times New Roman" w:hAnsiTheme="majorHAnsi" w:cstheme="majorHAnsi"/>
          <w:b/>
          <w:bCs/>
          <w:sz w:val="24"/>
          <w:szCs w:val="24"/>
          <w:lang w:val="fr-CH" w:eastAsia="fr-CH"/>
        </w:rPr>
        <w:t>mise en lumière de votre émotion maîtresse</w:t>
      </w:r>
    </w:p>
    <w:p w14:paraId="0F67ED94" w14:textId="77777777" w:rsidR="00CA644F" w:rsidRPr="00CA644F" w:rsidRDefault="00CA644F" w:rsidP="00CA644F">
      <w:pPr>
        <w:numPr>
          <w:ilvl w:val="0"/>
          <w:numId w:val="33"/>
        </w:num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Un </w:t>
      </w:r>
      <w:r w:rsidRPr="00CA644F">
        <w:rPr>
          <w:rFonts w:asciiTheme="majorHAnsi" w:eastAsia="Times New Roman" w:hAnsiTheme="majorHAnsi" w:cstheme="majorHAnsi"/>
          <w:b/>
          <w:bCs/>
          <w:sz w:val="24"/>
          <w:szCs w:val="24"/>
          <w:lang w:val="fr-CH" w:eastAsia="fr-CH"/>
        </w:rPr>
        <w:t>point de départ concret</w:t>
      </w:r>
      <w:r w:rsidRPr="00CA644F">
        <w:rPr>
          <w:rFonts w:asciiTheme="majorHAnsi" w:eastAsia="Times New Roman" w:hAnsiTheme="majorHAnsi" w:cstheme="majorHAnsi"/>
          <w:sz w:val="24"/>
          <w:szCs w:val="24"/>
          <w:lang w:val="fr-CH" w:eastAsia="fr-CH"/>
        </w:rPr>
        <w:t xml:space="preserve"> pour comprendre ce qui bloque… et pourquoi</w:t>
      </w:r>
    </w:p>
    <w:p w14:paraId="2111FAFE"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Cette lecture </w:t>
      </w:r>
      <w:r w:rsidRPr="00CA644F">
        <w:rPr>
          <w:rFonts w:asciiTheme="majorHAnsi" w:eastAsia="Times New Roman" w:hAnsiTheme="majorHAnsi" w:cstheme="majorHAnsi"/>
          <w:b/>
          <w:bCs/>
          <w:sz w:val="24"/>
          <w:szCs w:val="24"/>
          <w:lang w:val="fr-CH" w:eastAsia="fr-CH"/>
        </w:rPr>
        <w:t>n’est pas un diagnostic</w:t>
      </w:r>
      <w:r w:rsidRPr="00CA644F">
        <w:rPr>
          <w:rFonts w:asciiTheme="majorHAnsi" w:eastAsia="Times New Roman" w:hAnsiTheme="majorHAnsi" w:cstheme="majorHAnsi"/>
          <w:sz w:val="24"/>
          <w:szCs w:val="24"/>
          <w:lang w:val="fr-CH" w:eastAsia="fr-CH"/>
        </w:rPr>
        <w:t>.</w:t>
      </w:r>
      <w:r w:rsidRPr="00CA644F">
        <w:rPr>
          <w:rFonts w:asciiTheme="majorHAnsi" w:eastAsia="Times New Roman" w:hAnsiTheme="majorHAnsi" w:cstheme="majorHAnsi"/>
          <w:sz w:val="24"/>
          <w:szCs w:val="24"/>
          <w:lang w:val="fr-CH" w:eastAsia="fr-CH"/>
        </w:rPr>
        <w:br/>
        <w:t xml:space="preserve">C’est une </w:t>
      </w:r>
      <w:r w:rsidRPr="00CA644F">
        <w:rPr>
          <w:rFonts w:asciiTheme="majorHAnsi" w:eastAsia="Times New Roman" w:hAnsiTheme="majorHAnsi" w:cstheme="majorHAnsi"/>
          <w:b/>
          <w:bCs/>
          <w:sz w:val="24"/>
          <w:szCs w:val="24"/>
          <w:lang w:val="fr-CH" w:eastAsia="fr-CH"/>
        </w:rPr>
        <w:t>mise en lumière</w:t>
      </w:r>
      <w:r w:rsidRPr="00CA644F">
        <w:rPr>
          <w:rFonts w:asciiTheme="majorHAnsi" w:eastAsia="Times New Roman" w:hAnsiTheme="majorHAnsi" w:cstheme="majorHAnsi"/>
          <w:sz w:val="24"/>
          <w:szCs w:val="24"/>
          <w:lang w:val="fr-CH" w:eastAsia="fr-CH"/>
        </w:rPr>
        <w:t xml:space="preserve">, une </w:t>
      </w:r>
      <w:r w:rsidRPr="00CA644F">
        <w:rPr>
          <w:rFonts w:asciiTheme="majorHAnsi" w:eastAsia="Times New Roman" w:hAnsiTheme="majorHAnsi" w:cstheme="majorHAnsi"/>
          <w:b/>
          <w:bCs/>
          <w:sz w:val="24"/>
          <w:szCs w:val="24"/>
          <w:lang w:val="fr-CH" w:eastAsia="fr-CH"/>
        </w:rPr>
        <w:t>carte intérieure</w:t>
      </w:r>
      <w:r w:rsidRPr="00CA644F">
        <w:rPr>
          <w:rFonts w:asciiTheme="majorHAnsi" w:eastAsia="Times New Roman" w:hAnsiTheme="majorHAnsi" w:cstheme="majorHAnsi"/>
          <w:sz w:val="24"/>
          <w:szCs w:val="24"/>
          <w:lang w:val="fr-CH" w:eastAsia="fr-CH"/>
        </w:rPr>
        <w:t xml:space="preserve">, un </w:t>
      </w:r>
      <w:r w:rsidRPr="00CA644F">
        <w:rPr>
          <w:rFonts w:asciiTheme="majorHAnsi" w:eastAsia="Times New Roman" w:hAnsiTheme="majorHAnsi" w:cstheme="majorHAnsi"/>
          <w:b/>
          <w:bCs/>
          <w:sz w:val="24"/>
          <w:szCs w:val="24"/>
          <w:lang w:val="fr-CH" w:eastAsia="fr-CH"/>
        </w:rPr>
        <w:t>point d’ancrage</w:t>
      </w:r>
      <w:r w:rsidRPr="00CA644F">
        <w:rPr>
          <w:rFonts w:asciiTheme="majorHAnsi" w:eastAsia="Times New Roman" w:hAnsiTheme="majorHAnsi" w:cstheme="majorHAnsi"/>
          <w:sz w:val="24"/>
          <w:szCs w:val="24"/>
          <w:lang w:val="fr-CH" w:eastAsia="fr-CH"/>
        </w:rPr>
        <w:t>.</w:t>
      </w:r>
    </w:p>
    <w:p w14:paraId="49D6ACE7" w14:textId="77777777" w:rsidR="00CA644F" w:rsidRPr="00CA644F" w:rsidRDefault="00CA644F" w:rsidP="00CA644F">
      <w:pPr>
        <w:spacing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Car on ne peut transformer que ce que l’on voit.</w:t>
      </w:r>
      <w:r w:rsidRPr="00CA644F">
        <w:rPr>
          <w:rFonts w:asciiTheme="majorHAnsi" w:eastAsia="Times New Roman" w:hAnsiTheme="majorHAnsi" w:cstheme="majorHAnsi"/>
          <w:sz w:val="24"/>
          <w:szCs w:val="24"/>
          <w:lang w:val="fr-CH" w:eastAsia="fr-CH"/>
        </w:rPr>
        <w:br/>
        <w:t xml:space="preserve">Et parfois, il suffit de </w:t>
      </w:r>
      <w:r w:rsidRPr="00CA644F">
        <w:rPr>
          <w:rFonts w:asciiTheme="majorHAnsi" w:eastAsia="Times New Roman" w:hAnsiTheme="majorHAnsi" w:cstheme="majorHAnsi"/>
          <w:b/>
          <w:bCs/>
          <w:sz w:val="24"/>
          <w:szCs w:val="24"/>
          <w:lang w:val="fr-CH" w:eastAsia="fr-CH"/>
        </w:rPr>
        <w:t>nommer avec justesse</w:t>
      </w:r>
      <w:r w:rsidRPr="00CA644F">
        <w:rPr>
          <w:rFonts w:asciiTheme="majorHAnsi" w:eastAsia="Times New Roman" w:hAnsiTheme="majorHAnsi" w:cstheme="majorHAnsi"/>
          <w:sz w:val="24"/>
          <w:szCs w:val="24"/>
          <w:lang w:val="fr-CH" w:eastAsia="fr-CH"/>
        </w:rPr>
        <w:t xml:space="preserve"> ce que l’on ressent…</w:t>
      </w:r>
      <w:r w:rsidRPr="00CA644F">
        <w:rPr>
          <w:rFonts w:asciiTheme="majorHAnsi" w:eastAsia="Times New Roman" w:hAnsiTheme="majorHAnsi" w:cstheme="majorHAnsi"/>
          <w:sz w:val="24"/>
          <w:szCs w:val="24"/>
          <w:lang w:val="fr-CH" w:eastAsia="fr-CH"/>
        </w:rPr>
        <w:br/>
        <w:t xml:space="preserve">pour que </w:t>
      </w:r>
      <w:r w:rsidRPr="00CA644F">
        <w:rPr>
          <w:rFonts w:asciiTheme="majorHAnsi" w:eastAsia="Times New Roman" w:hAnsiTheme="majorHAnsi" w:cstheme="majorHAnsi"/>
          <w:b/>
          <w:bCs/>
          <w:sz w:val="24"/>
          <w:szCs w:val="24"/>
          <w:lang w:val="fr-CH" w:eastAsia="fr-CH"/>
        </w:rPr>
        <w:t>tout commence à changer</w:t>
      </w:r>
      <w:r w:rsidRPr="00CA644F">
        <w:rPr>
          <w:rFonts w:asciiTheme="majorHAnsi" w:eastAsia="Times New Roman" w:hAnsiTheme="majorHAnsi" w:cstheme="majorHAnsi"/>
          <w:sz w:val="24"/>
          <w:szCs w:val="24"/>
          <w:lang w:val="fr-CH" w:eastAsia="fr-CH"/>
        </w:rPr>
        <w:t>.</w:t>
      </w:r>
    </w:p>
    <w:p w14:paraId="4BB3F076"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Votre </w:t>
      </w:r>
      <w:r w:rsidRPr="00CA644F">
        <w:rPr>
          <w:rFonts w:asciiTheme="majorHAnsi" w:eastAsia="Times New Roman" w:hAnsiTheme="majorHAnsi" w:cstheme="majorHAnsi"/>
          <w:b/>
          <w:bCs/>
          <w:sz w:val="24"/>
          <w:szCs w:val="24"/>
          <w:lang w:val="fr-CH" w:eastAsia="fr-CH"/>
        </w:rPr>
        <w:t>date de naissance ne vous enferme pas</w:t>
      </w:r>
      <w:r w:rsidRPr="00CA644F">
        <w:rPr>
          <w:rFonts w:asciiTheme="majorHAnsi" w:eastAsia="Times New Roman" w:hAnsiTheme="majorHAnsi" w:cstheme="majorHAnsi"/>
          <w:sz w:val="24"/>
          <w:szCs w:val="24"/>
          <w:lang w:val="fr-CH" w:eastAsia="fr-CH"/>
        </w:rPr>
        <w:t>.</w:t>
      </w:r>
    </w:p>
    <w:p w14:paraId="511CB0D7"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Mais elle peut vous </w:t>
      </w:r>
      <w:r w:rsidRPr="00CA644F">
        <w:rPr>
          <w:rFonts w:asciiTheme="majorHAnsi" w:eastAsia="Times New Roman" w:hAnsiTheme="majorHAnsi" w:cstheme="majorHAnsi"/>
          <w:b/>
          <w:bCs/>
          <w:sz w:val="24"/>
          <w:szCs w:val="24"/>
          <w:lang w:val="fr-CH" w:eastAsia="fr-CH"/>
        </w:rPr>
        <w:t>révéler</w:t>
      </w:r>
      <w:r w:rsidRPr="00CA644F">
        <w:rPr>
          <w:rFonts w:asciiTheme="majorHAnsi" w:eastAsia="Times New Roman" w:hAnsiTheme="majorHAnsi" w:cstheme="majorHAnsi"/>
          <w:sz w:val="24"/>
          <w:szCs w:val="24"/>
          <w:lang w:val="fr-CH" w:eastAsia="fr-CH"/>
        </w:rPr>
        <w:t>.</w:t>
      </w:r>
      <w:r w:rsidRPr="00CA644F">
        <w:rPr>
          <w:rFonts w:asciiTheme="majorHAnsi" w:eastAsia="Times New Roman" w:hAnsiTheme="majorHAnsi" w:cstheme="majorHAnsi"/>
          <w:sz w:val="24"/>
          <w:szCs w:val="24"/>
          <w:lang w:val="fr-CH" w:eastAsia="fr-CH"/>
        </w:rPr>
        <w:br/>
        <w:t>Et surtout :</w:t>
      </w:r>
      <w:r w:rsidRPr="00CA644F">
        <w:rPr>
          <w:rFonts w:asciiTheme="majorHAnsi" w:eastAsia="Times New Roman" w:hAnsiTheme="majorHAnsi" w:cstheme="majorHAnsi"/>
          <w:sz w:val="24"/>
          <w:szCs w:val="24"/>
          <w:lang w:val="fr-CH" w:eastAsia="fr-CH"/>
        </w:rPr>
        <w:br/>
      </w:r>
      <w:r w:rsidRPr="00CA644F">
        <w:rPr>
          <w:rFonts w:asciiTheme="majorHAnsi" w:eastAsia="Times New Roman" w:hAnsiTheme="majorHAnsi" w:cstheme="majorHAnsi"/>
          <w:b/>
          <w:bCs/>
          <w:sz w:val="24"/>
          <w:szCs w:val="24"/>
          <w:lang w:val="fr-CH" w:eastAsia="fr-CH"/>
        </w:rPr>
        <w:t>elle peut vous libérer.</w:t>
      </w:r>
    </w:p>
    <w:p w14:paraId="7E319D03" w14:textId="77777777" w:rsidR="00963A72" w:rsidRPr="00CA644F" w:rsidRDefault="00963A72" w:rsidP="00963A72">
      <w:pPr>
        <w:rPr>
          <w:b/>
          <w:bCs/>
          <w:sz w:val="28"/>
          <w:szCs w:val="28"/>
          <w:lang w:val="fr-CH"/>
        </w:rPr>
      </w:pPr>
      <w:r w:rsidRPr="00CA644F">
        <w:rPr>
          <w:b/>
          <w:bCs/>
          <w:sz w:val="28"/>
          <w:szCs w:val="28"/>
          <w:lang w:val="fr-CH"/>
        </w:rPr>
        <w:t>Chapitre 7 – Le guide des 21 jours : un chemin de libération intérieure</w:t>
      </w:r>
    </w:p>
    <w:p w14:paraId="50616597" w14:textId="77777777" w:rsidR="00963A72" w:rsidRPr="00CA644F" w:rsidRDefault="00963A72" w:rsidP="00963A72">
      <w:pPr>
        <w:rPr>
          <w:sz w:val="24"/>
          <w:szCs w:val="24"/>
          <w:lang w:val="fr-CH"/>
        </w:rPr>
      </w:pPr>
      <w:r w:rsidRPr="00CA644F">
        <w:rPr>
          <w:sz w:val="24"/>
          <w:szCs w:val="24"/>
          <w:lang w:val="fr-CH"/>
        </w:rPr>
        <w:t>Comprendre son émotion maîtresse est une révélation.</w:t>
      </w:r>
      <w:r w:rsidRPr="00CA644F">
        <w:rPr>
          <w:sz w:val="24"/>
          <w:szCs w:val="24"/>
          <w:lang w:val="fr-CH"/>
        </w:rPr>
        <w:br/>
        <w:t>Mais la transformation ne s’arrête pas là.</w:t>
      </w:r>
      <w:r w:rsidRPr="00CA644F">
        <w:rPr>
          <w:sz w:val="24"/>
          <w:szCs w:val="24"/>
          <w:lang w:val="fr-CH"/>
        </w:rPr>
        <w:br/>
        <w:t xml:space="preserve">Car ce que vous avez mis en lumière, vous devez maintenant </w:t>
      </w:r>
      <w:r w:rsidRPr="00CA644F">
        <w:rPr>
          <w:b/>
          <w:bCs/>
          <w:sz w:val="24"/>
          <w:szCs w:val="24"/>
          <w:lang w:val="fr-CH"/>
        </w:rPr>
        <w:t>l’intégrer dans votre quotidien</w:t>
      </w:r>
      <w:r w:rsidRPr="00CA644F">
        <w:rPr>
          <w:sz w:val="24"/>
          <w:szCs w:val="24"/>
          <w:lang w:val="fr-CH"/>
        </w:rPr>
        <w:t>.</w:t>
      </w:r>
    </w:p>
    <w:p w14:paraId="4383221B" w14:textId="77777777" w:rsidR="00963A72" w:rsidRPr="00CA644F" w:rsidRDefault="00963A72" w:rsidP="00963A72">
      <w:pPr>
        <w:rPr>
          <w:sz w:val="24"/>
          <w:szCs w:val="24"/>
          <w:lang w:val="fr-CH"/>
        </w:rPr>
      </w:pPr>
      <w:r w:rsidRPr="00CA644F">
        <w:rPr>
          <w:sz w:val="24"/>
          <w:szCs w:val="24"/>
          <w:lang w:val="fr-CH"/>
        </w:rPr>
        <w:t xml:space="preserve">C’est pour cela que j’ai créé le </w:t>
      </w:r>
      <w:r w:rsidRPr="00CA644F">
        <w:rPr>
          <w:b/>
          <w:bCs/>
          <w:sz w:val="24"/>
          <w:szCs w:val="24"/>
          <w:lang w:val="fr-CH"/>
        </w:rPr>
        <w:t>guide des 21 jours</w:t>
      </w:r>
      <w:r w:rsidRPr="00CA644F">
        <w:rPr>
          <w:sz w:val="24"/>
          <w:szCs w:val="24"/>
          <w:lang w:val="fr-CH"/>
        </w:rPr>
        <w:t>.</w:t>
      </w:r>
      <w:r w:rsidRPr="00CA644F">
        <w:rPr>
          <w:sz w:val="24"/>
          <w:szCs w:val="24"/>
          <w:lang w:val="fr-CH"/>
        </w:rPr>
        <w:br/>
        <w:t>Un programme d’accompagnement simple, structuré, mais profondément engageant.</w:t>
      </w:r>
    </w:p>
    <w:p w14:paraId="18C02DE4" w14:textId="77777777" w:rsidR="00963A72" w:rsidRPr="00CA644F" w:rsidRDefault="00963A72" w:rsidP="00963A72">
      <w:pPr>
        <w:rPr>
          <w:sz w:val="24"/>
          <w:szCs w:val="24"/>
          <w:lang w:val="fr-CH"/>
        </w:rPr>
      </w:pPr>
      <w:r w:rsidRPr="00CA644F">
        <w:rPr>
          <w:sz w:val="24"/>
          <w:szCs w:val="24"/>
          <w:lang w:val="fr-CH"/>
        </w:rPr>
        <w:t>21 jours pour ne plus fuir ce que vous ressentez, mais l’accueillir.</w:t>
      </w:r>
      <w:r w:rsidRPr="00CA644F">
        <w:rPr>
          <w:sz w:val="24"/>
          <w:szCs w:val="24"/>
          <w:lang w:val="fr-CH"/>
        </w:rPr>
        <w:br/>
        <w:t>21 jours pour ne plus tourner en rond dans vos schémas, mais en sortir.</w:t>
      </w:r>
      <w:r w:rsidRPr="00CA644F">
        <w:rPr>
          <w:sz w:val="24"/>
          <w:szCs w:val="24"/>
          <w:lang w:val="fr-CH"/>
        </w:rPr>
        <w:br/>
        <w:t>21 jours pour créer un espace intérieur où la clarté devient une habitude.</w:t>
      </w:r>
    </w:p>
    <w:p w14:paraId="1FAD53A1" w14:textId="77777777" w:rsidR="00963A72" w:rsidRPr="00CA644F" w:rsidRDefault="00000000" w:rsidP="00963A72">
      <w:pPr>
        <w:rPr>
          <w:sz w:val="24"/>
          <w:szCs w:val="24"/>
          <w:lang w:val="fr-CH"/>
        </w:rPr>
      </w:pPr>
      <w:r>
        <w:rPr>
          <w:sz w:val="24"/>
          <w:szCs w:val="24"/>
          <w:lang w:val="fr-CH"/>
        </w:rPr>
        <w:pict w14:anchorId="64F808A8">
          <v:rect id="_x0000_i1047" style="width:0;height:1.5pt" o:hralign="center" o:hrstd="t" o:hr="t" fillcolor="#a0a0a0" stroked="f"/>
        </w:pict>
      </w:r>
    </w:p>
    <w:p w14:paraId="576E0C1F" w14:textId="77777777" w:rsidR="00963A72" w:rsidRPr="00CA644F" w:rsidRDefault="00963A72" w:rsidP="00963A72">
      <w:pPr>
        <w:rPr>
          <w:b/>
          <w:bCs/>
          <w:sz w:val="24"/>
          <w:szCs w:val="24"/>
          <w:lang w:val="fr-CH"/>
        </w:rPr>
      </w:pPr>
      <w:r w:rsidRPr="00CA644F">
        <w:rPr>
          <w:rFonts w:ascii="Segoe UI Emoji" w:hAnsi="Segoe UI Emoji" w:cs="Segoe UI Emoji"/>
          <w:b/>
          <w:bCs/>
          <w:sz w:val="24"/>
          <w:szCs w:val="24"/>
          <w:lang w:val="fr-CH"/>
        </w:rPr>
        <w:t>📘</w:t>
      </w:r>
      <w:r w:rsidRPr="00CA644F">
        <w:rPr>
          <w:b/>
          <w:bCs/>
          <w:sz w:val="24"/>
          <w:szCs w:val="24"/>
          <w:lang w:val="fr-CH"/>
        </w:rPr>
        <w:t xml:space="preserve"> Un programme structuré jour après jour</w:t>
      </w:r>
    </w:p>
    <w:p w14:paraId="33D3E9CA" w14:textId="77777777" w:rsidR="00963A72" w:rsidRPr="00CA644F" w:rsidRDefault="00963A72" w:rsidP="00963A72">
      <w:pPr>
        <w:rPr>
          <w:sz w:val="24"/>
          <w:szCs w:val="24"/>
          <w:lang w:val="fr-CH"/>
        </w:rPr>
      </w:pPr>
      <w:r w:rsidRPr="00CA644F">
        <w:rPr>
          <w:sz w:val="24"/>
          <w:szCs w:val="24"/>
          <w:lang w:val="fr-CH"/>
        </w:rPr>
        <w:t>Chaque jour, pendant 21 jours, vous recevrez :</w:t>
      </w:r>
    </w:p>
    <w:p w14:paraId="63BCACC4" w14:textId="77777777" w:rsidR="00963A72" w:rsidRPr="00CA644F" w:rsidRDefault="00963A72" w:rsidP="00963A72">
      <w:pPr>
        <w:numPr>
          <w:ilvl w:val="0"/>
          <w:numId w:val="18"/>
        </w:numPr>
        <w:rPr>
          <w:sz w:val="24"/>
          <w:szCs w:val="24"/>
          <w:lang w:val="fr-CH"/>
        </w:rPr>
      </w:pPr>
      <w:r w:rsidRPr="00CA644F">
        <w:rPr>
          <w:sz w:val="24"/>
          <w:szCs w:val="24"/>
          <w:lang w:val="fr-CH"/>
        </w:rPr>
        <w:t xml:space="preserve">Un </w:t>
      </w:r>
      <w:r w:rsidRPr="00CA644F">
        <w:rPr>
          <w:b/>
          <w:bCs/>
          <w:sz w:val="24"/>
          <w:szCs w:val="24"/>
          <w:lang w:val="fr-CH"/>
        </w:rPr>
        <w:t>texte de conscience</w:t>
      </w:r>
      <w:r w:rsidRPr="00CA644F">
        <w:rPr>
          <w:sz w:val="24"/>
          <w:szCs w:val="24"/>
          <w:lang w:val="fr-CH"/>
        </w:rPr>
        <w:t xml:space="preserve"> sur un aspect précis du fonctionnement émotionnel</w:t>
      </w:r>
    </w:p>
    <w:p w14:paraId="583CD8DB" w14:textId="77777777" w:rsidR="00963A72" w:rsidRPr="00CA644F" w:rsidRDefault="00963A72" w:rsidP="00963A72">
      <w:pPr>
        <w:numPr>
          <w:ilvl w:val="0"/>
          <w:numId w:val="18"/>
        </w:numPr>
        <w:rPr>
          <w:sz w:val="24"/>
          <w:szCs w:val="24"/>
          <w:lang w:val="fr-CH"/>
        </w:rPr>
      </w:pPr>
      <w:r w:rsidRPr="00CA644F">
        <w:rPr>
          <w:sz w:val="24"/>
          <w:szCs w:val="24"/>
          <w:lang w:val="fr-CH"/>
        </w:rPr>
        <w:t xml:space="preserve">Une </w:t>
      </w:r>
      <w:r w:rsidRPr="00CA644F">
        <w:rPr>
          <w:b/>
          <w:bCs/>
          <w:sz w:val="24"/>
          <w:szCs w:val="24"/>
          <w:lang w:val="fr-CH"/>
        </w:rPr>
        <w:t>question d’introspection</w:t>
      </w:r>
      <w:r w:rsidRPr="00CA644F">
        <w:rPr>
          <w:sz w:val="24"/>
          <w:szCs w:val="24"/>
          <w:lang w:val="fr-CH"/>
        </w:rPr>
        <w:t xml:space="preserve"> pour aller à la racine de vos ressentis</w:t>
      </w:r>
    </w:p>
    <w:p w14:paraId="31583ADA" w14:textId="77777777" w:rsidR="00963A72" w:rsidRPr="00CA644F" w:rsidRDefault="00963A72" w:rsidP="00963A72">
      <w:pPr>
        <w:numPr>
          <w:ilvl w:val="0"/>
          <w:numId w:val="18"/>
        </w:numPr>
        <w:rPr>
          <w:sz w:val="24"/>
          <w:szCs w:val="24"/>
          <w:lang w:val="fr-CH"/>
        </w:rPr>
      </w:pPr>
      <w:r w:rsidRPr="00CA644F">
        <w:rPr>
          <w:sz w:val="24"/>
          <w:szCs w:val="24"/>
          <w:lang w:val="fr-CH"/>
        </w:rPr>
        <w:t xml:space="preserve">Un </w:t>
      </w:r>
      <w:r w:rsidRPr="00CA644F">
        <w:rPr>
          <w:b/>
          <w:bCs/>
          <w:sz w:val="24"/>
          <w:szCs w:val="24"/>
          <w:lang w:val="fr-CH"/>
        </w:rPr>
        <w:t>exercice ou une proposition concrète</w:t>
      </w:r>
      <w:r w:rsidRPr="00CA644F">
        <w:rPr>
          <w:sz w:val="24"/>
          <w:szCs w:val="24"/>
          <w:lang w:val="fr-CH"/>
        </w:rPr>
        <w:t xml:space="preserve"> à intégrer dans votre journée</w:t>
      </w:r>
    </w:p>
    <w:p w14:paraId="20D68940" w14:textId="77777777" w:rsidR="00963A72" w:rsidRPr="00CA644F" w:rsidRDefault="00963A72" w:rsidP="00963A72">
      <w:pPr>
        <w:numPr>
          <w:ilvl w:val="0"/>
          <w:numId w:val="18"/>
        </w:numPr>
        <w:rPr>
          <w:sz w:val="24"/>
          <w:szCs w:val="24"/>
          <w:lang w:val="fr-CH"/>
        </w:rPr>
      </w:pPr>
      <w:r w:rsidRPr="00CA644F">
        <w:rPr>
          <w:sz w:val="24"/>
          <w:szCs w:val="24"/>
          <w:lang w:val="fr-CH"/>
        </w:rPr>
        <w:lastRenderedPageBreak/>
        <w:t xml:space="preserve">Une </w:t>
      </w:r>
      <w:r w:rsidRPr="00CA644F">
        <w:rPr>
          <w:b/>
          <w:bCs/>
          <w:sz w:val="24"/>
          <w:szCs w:val="24"/>
          <w:lang w:val="fr-CH"/>
        </w:rPr>
        <w:t>citation inspirante</w:t>
      </w:r>
      <w:r w:rsidRPr="00CA644F">
        <w:rPr>
          <w:sz w:val="24"/>
          <w:szCs w:val="24"/>
          <w:lang w:val="fr-CH"/>
        </w:rPr>
        <w:t xml:space="preserve"> pour ancrer le processus</w:t>
      </w:r>
    </w:p>
    <w:p w14:paraId="615C1DBC" w14:textId="77777777" w:rsidR="00963A72" w:rsidRPr="00CA644F" w:rsidRDefault="00963A72" w:rsidP="00963A72">
      <w:pPr>
        <w:rPr>
          <w:sz w:val="24"/>
          <w:szCs w:val="24"/>
          <w:lang w:val="fr-CH"/>
        </w:rPr>
      </w:pPr>
      <w:r w:rsidRPr="00CA644F">
        <w:rPr>
          <w:sz w:val="24"/>
          <w:szCs w:val="24"/>
          <w:lang w:val="fr-CH"/>
        </w:rPr>
        <w:t>C’est une démarche progressive, respectueuse de votre rythme.</w:t>
      </w:r>
      <w:r w:rsidRPr="00CA644F">
        <w:rPr>
          <w:sz w:val="24"/>
          <w:szCs w:val="24"/>
          <w:lang w:val="fr-CH"/>
        </w:rPr>
        <w:br/>
        <w:t>Il n’y a rien à réussir, juste à ressentir, à écouter, à accueillir.</w:t>
      </w:r>
    </w:p>
    <w:p w14:paraId="25EDAC0F" w14:textId="77777777" w:rsidR="00963A72" w:rsidRPr="00CA644F" w:rsidRDefault="00000000" w:rsidP="00963A72">
      <w:pPr>
        <w:rPr>
          <w:sz w:val="24"/>
          <w:szCs w:val="24"/>
          <w:lang w:val="fr-CH"/>
        </w:rPr>
      </w:pPr>
      <w:r>
        <w:rPr>
          <w:sz w:val="24"/>
          <w:szCs w:val="24"/>
          <w:lang w:val="fr-CH"/>
        </w:rPr>
        <w:pict w14:anchorId="1A710DF8">
          <v:rect id="_x0000_i1048" style="width:0;height:1.5pt" o:hralign="center" o:hrstd="t" o:hr="t" fillcolor="#a0a0a0" stroked="f"/>
        </w:pict>
      </w:r>
    </w:p>
    <w:p w14:paraId="29EE9178" w14:textId="77777777" w:rsidR="00963A72" w:rsidRPr="00CA644F" w:rsidRDefault="00963A72" w:rsidP="00963A72">
      <w:pPr>
        <w:rPr>
          <w:b/>
          <w:bCs/>
          <w:sz w:val="24"/>
          <w:szCs w:val="24"/>
          <w:lang w:val="fr-CH"/>
        </w:rPr>
      </w:pPr>
      <w:r w:rsidRPr="00CA644F">
        <w:rPr>
          <w:rFonts w:ascii="Segoe UI Emoji" w:hAnsi="Segoe UI Emoji" w:cs="Segoe UI Emoji"/>
          <w:b/>
          <w:bCs/>
          <w:sz w:val="24"/>
          <w:szCs w:val="24"/>
          <w:lang w:val="fr-CH"/>
        </w:rPr>
        <w:t>🌿</w:t>
      </w:r>
      <w:r w:rsidRPr="00CA644F">
        <w:rPr>
          <w:b/>
          <w:bCs/>
          <w:sz w:val="24"/>
          <w:szCs w:val="24"/>
          <w:lang w:val="fr-CH"/>
        </w:rPr>
        <w:t xml:space="preserve"> Une transformation au fil des jours</w:t>
      </w:r>
    </w:p>
    <w:p w14:paraId="404F7027" w14:textId="77777777" w:rsidR="00963A72" w:rsidRPr="00CA644F" w:rsidRDefault="00963A72" w:rsidP="00963A72">
      <w:pPr>
        <w:rPr>
          <w:sz w:val="24"/>
          <w:szCs w:val="24"/>
          <w:lang w:val="fr-CH"/>
        </w:rPr>
      </w:pPr>
      <w:r w:rsidRPr="00CA644F">
        <w:rPr>
          <w:sz w:val="24"/>
          <w:szCs w:val="24"/>
          <w:lang w:val="fr-CH"/>
        </w:rPr>
        <w:t>Au fil des jours, vous allez :</w:t>
      </w:r>
    </w:p>
    <w:p w14:paraId="428E4D8D" w14:textId="77777777" w:rsidR="00963A72" w:rsidRPr="00CA644F" w:rsidRDefault="00963A72" w:rsidP="00963A72">
      <w:pPr>
        <w:numPr>
          <w:ilvl w:val="0"/>
          <w:numId w:val="19"/>
        </w:numPr>
        <w:rPr>
          <w:sz w:val="24"/>
          <w:szCs w:val="24"/>
          <w:lang w:val="fr-CH"/>
        </w:rPr>
      </w:pPr>
      <w:r w:rsidRPr="00CA644F">
        <w:rPr>
          <w:sz w:val="24"/>
          <w:szCs w:val="24"/>
          <w:lang w:val="fr-CH"/>
        </w:rPr>
        <w:t>Mieux comprendre ce qui vous traverse</w:t>
      </w:r>
    </w:p>
    <w:p w14:paraId="6841FBB4" w14:textId="77777777" w:rsidR="00963A72" w:rsidRPr="00CA644F" w:rsidRDefault="00963A72" w:rsidP="00963A72">
      <w:pPr>
        <w:numPr>
          <w:ilvl w:val="0"/>
          <w:numId w:val="19"/>
        </w:numPr>
        <w:rPr>
          <w:sz w:val="24"/>
          <w:szCs w:val="24"/>
          <w:lang w:val="fr-CH"/>
        </w:rPr>
      </w:pPr>
      <w:r w:rsidRPr="00CA644F">
        <w:rPr>
          <w:sz w:val="24"/>
          <w:szCs w:val="24"/>
          <w:lang w:val="fr-CH"/>
        </w:rPr>
        <w:t>Cesser de juger vos émotions</w:t>
      </w:r>
    </w:p>
    <w:p w14:paraId="46620E4B" w14:textId="77777777" w:rsidR="00963A72" w:rsidRPr="00CA644F" w:rsidRDefault="00963A72" w:rsidP="00963A72">
      <w:pPr>
        <w:numPr>
          <w:ilvl w:val="0"/>
          <w:numId w:val="19"/>
        </w:numPr>
        <w:rPr>
          <w:sz w:val="24"/>
          <w:szCs w:val="24"/>
          <w:lang w:val="fr-CH"/>
        </w:rPr>
      </w:pPr>
      <w:r w:rsidRPr="00CA644F">
        <w:rPr>
          <w:sz w:val="24"/>
          <w:szCs w:val="24"/>
          <w:lang w:val="fr-CH"/>
        </w:rPr>
        <w:t>Voir apparaître plus de clarté, de discernement, de paix</w:t>
      </w:r>
    </w:p>
    <w:p w14:paraId="3ACB2E49" w14:textId="77777777" w:rsidR="00963A72" w:rsidRPr="00CA644F" w:rsidRDefault="00963A72" w:rsidP="00963A72">
      <w:pPr>
        <w:numPr>
          <w:ilvl w:val="0"/>
          <w:numId w:val="19"/>
        </w:numPr>
        <w:rPr>
          <w:sz w:val="24"/>
          <w:szCs w:val="24"/>
          <w:lang w:val="fr-CH"/>
        </w:rPr>
      </w:pPr>
      <w:r w:rsidRPr="00CA644F">
        <w:rPr>
          <w:sz w:val="24"/>
          <w:szCs w:val="24"/>
          <w:lang w:val="fr-CH"/>
        </w:rPr>
        <w:t xml:space="preserve">Et surtout : </w:t>
      </w:r>
      <w:r w:rsidRPr="00CA644F">
        <w:rPr>
          <w:b/>
          <w:bCs/>
          <w:sz w:val="24"/>
          <w:szCs w:val="24"/>
          <w:lang w:val="fr-CH"/>
        </w:rPr>
        <w:t>commencer à reprendre votre place</w:t>
      </w:r>
    </w:p>
    <w:p w14:paraId="1FBB7499" w14:textId="77777777" w:rsidR="00963A72" w:rsidRPr="00CA644F" w:rsidRDefault="00963A72" w:rsidP="00963A72">
      <w:pPr>
        <w:rPr>
          <w:sz w:val="24"/>
          <w:szCs w:val="24"/>
          <w:lang w:val="fr-CH"/>
        </w:rPr>
      </w:pPr>
      <w:r w:rsidRPr="00CA644F">
        <w:rPr>
          <w:sz w:val="24"/>
          <w:szCs w:val="24"/>
          <w:lang w:val="fr-CH"/>
        </w:rPr>
        <w:t>Car lorsque vos émotions deviennent des alliées,</w:t>
      </w:r>
      <w:r w:rsidRPr="00CA644F">
        <w:rPr>
          <w:sz w:val="24"/>
          <w:szCs w:val="24"/>
          <w:lang w:val="fr-CH"/>
        </w:rPr>
        <w:br/>
      </w:r>
      <w:r w:rsidRPr="00CA644F">
        <w:rPr>
          <w:b/>
          <w:bCs/>
          <w:sz w:val="24"/>
          <w:szCs w:val="24"/>
          <w:lang w:val="fr-CH"/>
        </w:rPr>
        <w:t>vous redevenez créateur de votre vie.</w:t>
      </w:r>
    </w:p>
    <w:p w14:paraId="7574CF65" w14:textId="77777777" w:rsidR="00963A72" w:rsidRPr="00CA644F" w:rsidRDefault="00963A72" w:rsidP="00963A72">
      <w:pPr>
        <w:rPr>
          <w:sz w:val="24"/>
          <w:szCs w:val="24"/>
          <w:lang w:val="fr-CH"/>
        </w:rPr>
      </w:pPr>
      <w:r w:rsidRPr="00CA644F">
        <w:rPr>
          <w:sz w:val="24"/>
          <w:szCs w:val="24"/>
          <w:lang w:val="fr-CH"/>
        </w:rPr>
        <w:t>Ce guide n’est pas un défi.</w:t>
      </w:r>
      <w:r w:rsidRPr="00CA644F">
        <w:rPr>
          <w:sz w:val="24"/>
          <w:szCs w:val="24"/>
          <w:lang w:val="fr-CH"/>
        </w:rPr>
        <w:br/>
        <w:t xml:space="preserve">C’est une </w:t>
      </w:r>
      <w:r w:rsidRPr="00CA644F">
        <w:rPr>
          <w:b/>
          <w:bCs/>
          <w:sz w:val="24"/>
          <w:szCs w:val="24"/>
          <w:lang w:val="fr-CH"/>
        </w:rPr>
        <w:t>expérience d’ancrage</w:t>
      </w:r>
      <w:r w:rsidRPr="00CA644F">
        <w:rPr>
          <w:sz w:val="24"/>
          <w:szCs w:val="24"/>
          <w:lang w:val="fr-CH"/>
        </w:rPr>
        <w:t>.</w:t>
      </w:r>
      <w:r w:rsidRPr="00CA644F">
        <w:rPr>
          <w:sz w:val="24"/>
          <w:szCs w:val="24"/>
          <w:lang w:val="fr-CH"/>
        </w:rPr>
        <w:br/>
        <w:t>Une manière de revenir à vous-même, en douceur, mais avec engagement.</w:t>
      </w:r>
    </w:p>
    <w:p w14:paraId="1D455047" w14:textId="77777777" w:rsidR="00963A72" w:rsidRPr="00CA644F" w:rsidRDefault="00963A72" w:rsidP="00963A72">
      <w:pPr>
        <w:rPr>
          <w:sz w:val="24"/>
          <w:szCs w:val="24"/>
          <w:lang w:val="fr-CH"/>
        </w:rPr>
      </w:pPr>
      <w:r w:rsidRPr="00CA644F">
        <w:rPr>
          <w:sz w:val="24"/>
          <w:szCs w:val="24"/>
          <w:lang w:val="fr-CH"/>
        </w:rPr>
        <w:t>Et à la fin de ces 21 jours, une chose aura changé profondément :</w:t>
      </w:r>
    </w:p>
    <w:p w14:paraId="07256D91" w14:textId="77777777" w:rsidR="00963A72" w:rsidRPr="00CA644F" w:rsidRDefault="00963A72" w:rsidP="00963A72">
      <w:pPr>
        <w:rPr>
          <w:sz w:val="24"/>
          <w:szCs w:val="24"/>
          <w:lang w:val="fr-CH"/>
        </w:rPr>
      </w:pPr>
      <w:r w:rsidRPr="00CA644F">
        <w:rPr>
          <w:b/>
          <w:bCs/>
          <w:sz w:val="24"/>
          <w:szCs w:val="24"/>
          <w:lang w:val="fr-CH"/>
        </w:rPr>
        <w:t>Vous saurez reconnaître la voix intérieure qui sait ce qui est juste pour vous.</w:t>
      </w:r>
    </w:p>
    <w:p w14:paraId="2E4F1639" w14:textId="77777777" w:rsidR="00977942" w:rsidRPr="00963A72" w:rsidRDefault="00977942">
      <w:pPr>
        <w:rPr>
          <w:lang w:val="fr-CH"/>
        </w:rPr>
      </w:pPr>
    </w:p>
    <w:p w14:paraId="65B30AA4" w14:textId="4BE37160" w:rsidR="009D07BD" w:rsidRPr="00CA644F" w:rsidRDefault="00000000">
      <w:pPr>
        <w:rPr>
          <w:sz w:val="28"/>
          <w:szCs w:val="28"/>
        </w:rPr>
      </w:pPr>
      <w:r w:rsidRPr="00CA644F">
        <w:rPr>
          <w:sz w:val="28"/>
          <w:szCs w:val="28"/>
        </w:rPr>
        <w:t>TÉMOIGNAGES</w:t>
      </w:r>
    </w:p>
    <w:p w14:paraId="063F71DF" w14:textId="03897894" w:rsidR="009D07BD" w:rsidRPr="00CA644F" w:rsidRDefault="00000000">
      <w:pPr>
        <w:rPr>
          <w:sz w:val="24"/>
          <w:szCs w:val="24"/>
        </w:rPr>
      </w:pPr>
      <w:r w:rsidRPr="00CA644F">
        <w:rPr>
          <w:sz w:val="24"/>
          <w:szCs w:val="24"/>
        </w:rPr>
        <w:t xml:space="preserve">Je ne </w:t>
      </w:r>
      <w:proofErr w:type="spellStart"/>
      <w:r w:rsidRPr="00CA644F">
        <w:rPr>
          <w:sz w:val="24"/>
          <w:szCs w:val="24"/>
        </w:rPr>
        <w:t>pensais</w:t>
      </w:r>
      <w:proofErr w:type="spellEnd"/>
      <w:r w:rsidRPr="00CA644F">
        <w:rPr>
          <w:sz w:val="24"/>
          <w:szCs w:val="24"/>
        </w:rPr>
        <w:t xml:space="preserve"> pas </w:t>
      </w:r>
      <w:proofErr w:type="spellStart"/>
      <w:r w:rsidRPr="00CA644F">
        <w:rPr>
          <w:sz w:val="24"/>
          <w:szCs w:val="24"/>
        </w:rPr>
        <w:t>qu’un</w:t>
      </w:r>
      <w:proofErr w:type="spellEnd"/>
      <w:r w:rsidRPr="00CA644F">
        <w:rPr>
          <w:sz w:val="24"/>
          <w:szCs w:val="24"/>
        </w:rPr>
        <w:t xml:space="preserve"> simple guide pouvait autant bouleverser ma vision de moi-même. J’ai découvert une émotion que je portais depuis l’enfance, sans jamais l’avoir identifiée. Ce travail m’a permis de poser des mots et d’oser vivre différemment.”</w:t>
      </w:r>
    </w:p>
    <w:p w14:paraId="4B002B7D" w14:textId="77777777" w:rsidR="009D07BD" w:rsidRPr="00CA644F" w:rsidRDefault="00000000">
      <w:pPr>
        <w:rPr>
          <w:sz w:val="24"/>
          <w:szCs w:val="24"/>
        </w:rPr>
      </w:pPr>
      <w:r w:rsidRPr="00CA644F">
        <w:rPr>
          <w:sz w:val="24"/>
          <w:szCs w:val="24"/>
        </w:rPr>
        <w:t>— Claire, 41 ans</w:t>
      </w:r>
    </w:p>
    <w:p w14:paraId="60912C15" w14:textId="77777777" w:rsidR="009D07BD" w:rsidRPr="00CA644F" w:rsidRDefault="009D07BD">
      <w:pPr>
        <w:rPr>
          <w:sz w:val="24"/>
          <w:szCs w:val="24"/>
        </w:rPr>
      </w:pPr>
    </w:p>
    <w:p w14:paraId="3C54FB05" w14:textId="77777777" w:rsidR="009D07BD" w:rsidRPr="00CA644F" w:rsidRDefault="00000000">
      <w:pPr>
        <w:rPr>
          <w:sz w:val="24"/>
          <w:szCs w:val="24"/>
        </w:rPr>
      </w:pPr>
      <w:r w:rsidRPr="00CA644F">
        <w:rPr>
          <w:sz w:val="24"/>
          <w:szCs w:val="24"/>
        </w:rPr>
        <w:t>“J’ai vécu tellement de programmes qui promettaient du changement… Celui-ci est différent. Ce n’est pas une promesse extérieure, c’est un miroir intérieur. Merci pour la justesse, la douceur, et l’impact de ce chemin.”</w:t>
      </w:r>
    </w:p>
    <w:p w14:paraId="232EBD0B" w14:textId="77777777" w:rsidR="009D07BD" w:rsidRPr="00CA644F" w:rsidRDefault="00000000">
      <w:pPr>
        <w:rPr>
          <w:sz w:val="24"/>
          <w:szCs w:val="24"/>
        </w:rPr>
      </w:pPr>
      <w:r w:rsidRPr="00CA644F">
        <w:rPr>
          <w:sz w:val="24"/>
          <w:szCs w:val="24"/>
        </w:rPr>
        <w:lastRenderedPageBreak/>
        <w:t>— Julien, 52 ans</w:t>
      </w:r>
    </w:p>
    <w:p w14:paraId="53171ABF" w14:textId="77777777" w:rsidR="009D07BD" w:rsidRPr="00CA644F" w:rsidRDefault="009D07BD">
      <w:pPr>
        <w:rPr>
          <w:sz w:val="24"/>
          <w:szCs w:val="24"/>
        </w:rPr>
      </w:pPr>
    </w:p>
    <w:p w14:paraId="386A03BA" w14:textId="77777777" w:rsidR="009D07BD" w:rsidRPr="00CA644F" w:rsidRDefault="00000000">
      <w:pPr>
        <w:rPr>
          <w:sz w:val="24"/>
          <w:szCs w:val="24"/>
        </w:rPr>
      </w:pPr>
      <w:r w:rsidRPr="00CA644F">
        <w:rPr>
          <w:sz w:val="24"/>
          <w:szCs w:val="24"/>
        </w:rPr>
        <w:t>“L’étude personnalisée a mis le doigt sur un nœud que je traînais depuis toujours. Les 21 jours qui ont suivi ont été puissants, mais jamais brusques. Une vraie reconnexion à moi. Au début, c’était inconfortable : il a fallu lâcher des vieux réflexes, des automatismes bien ancrés. Mais jour après jour, tout est devenu plus fluide. Comme si la vie se réalignait d’elle-même.”</w:t>
      </w:r>
    </w:p>
    <w:p w14:paraId="561DD774" w14:textId="77777777" w:rsidR="009D07BD" w:rsidRPr="00CA644F" w:rsidRDefault="00000000">
      <w:pPr>
        <w:rPr>
          <w:sz w:val="24"/>
          <w:szCs w:val="24"/>
        </w:rPr>
      </w:pPr>
      <w:r w:rsidRPr="00CA644F">
        <w:rPr>
          <w:sz w:val="24"/>
          <w:szCs w:val="24"/>
        </w:rPr>
        <w:t>— Samira, 34 ans</w:t>
      </w:r>
    </w:p>
    <w:p w14:paraId="51DF51A9" w14:textId="77777777" w:rsidR="009D07BD" w:rsidRPr="00CA644F" w:rsidRDefault="009D07BD">
      <w:pPr>
        <w:rPr>
          <w:sz w:val="24"/>
          <w:szCs w:val="24"/>
        </w:rPr>
      </w:pPr>
    </w:p>
    <w:p w14:paraId="7F4C9609" w14:textId="77777777" w:rsidR="009D07BD" w:rsidRPr="00CA644F" w:rsidRDefault="00000000">
      <w:pPr>
        <w:rPr>
          <w:sz w:val="24"/>
          <w:szCs w:val="24"/>
        </w:rPr>
      </w:pPr>
      <w:r w:rsidRPr="00CA644F">
        <w:rPr>
          <w:sz w:val="24"/>
          <w:szCs w:val="24"/>
        </w:rPr>
        <w:t>“J’ai enfin compris que mon émotion n’était pas une faiblesse mais une invitation. Chaque jour du guide m’a permis de reconnecter avec ce que je ressentais, au lieu de fuir. Au départ, ce n’était pas simple : on est conditionné à fuir ce qu’on ressent. Mais avec la régularité, quelque chose s’est inversé. Aujourd’hui, je ne vis plus contre moi-même. C’est comme si tout avait changé de couleur.”</w:t>
      </w:r>
    </w:p>
    <w:p w14:paraId="3824C8B6" w14:textId="77777777" w:rsidR="009D07BD" w:rsidRDefault="00000000">
      <w:r w:rsidRPr="00CA644F">
        <w:rPr>
          <w:sz w:val="24"/>
          <w:szCs w:val="24"/>
        </w:rPr>
        <w:t>— Jean, 47 ans</w:t>
      </w:r>
    </w:p>
    <w:p w14:paraId="19C7A8DB" w14:textId="77777777" w:rsidR="00CA644F" w:rsidRDefault="00CA644F"/>
    <w:p w14:paraId="39928BF0" w14:textId="6CA53AA4" w:rsidR="009D07BD" w:rsidRPr="00CA644F" w:rsidRDefault="00000000">
      <w:pPr>
        <w:rPr>
          <w:b/>
          <w:bCs/>
          <w:sz w:val="28"/>
          <w:szCs w:val="28"/>
        </w:rPr>
      </w:pPr>
      <w:r w:rsidRPr="00CA644F">
        <w:rPr>
          <w:b/>
          <w:bCs/>
          <w:sz w:val="28"/>
          <w:szCs w:val="28"/>
        </w:rPr>
        <w:t>CONCLUSION – ET SI C’ÉTAIT MAINTENANT ?</w:t>
      </w:r>
    </w:p>
    <w:p w14:paraId="2FA5A012" w14:textId="77777777" w:rsidR="00CA644F" w:rsidRPr="00CA644F" w:rsidRDefault="00CA644F" w:rsidP="00CA644F">
      <w:pPr>
        <w:spacing w:before="100" w:beforeAutospacing="1" w:after="100" w:afterAutospacing="1" w:line="240" w:lineRule="auto"/>
        <w:outlineLvl w:val="1"/>
        <w:rPr>
          <w:rFonts w:asciiTheme="majorHAnsi" w:eastAsia="Times New Roman" w:hAnsiTheme="majorHAnsi" w:cstheme="majorHAnsi"/>
          <w:b/>
          <w:bCs/>
          <w:sz w:val="24"/>
          <w:szCs w:val="24"/>
          <w:lang w:val="fr-CH" w:eastAsia="fr-CH"/>
        </w:rPr>
      </w:pPr>
      <w:r w:rsidRPr="00CA644F">
        <w:rPr>
          <w:rFonts w:asciiTheme="majorHAnsi" w:eastAsia="Times New Roman" w:hAnsiTheme="majorHAnsi" w:cstheme="majorHAnsi"/>
          <w:b/>
          <w:bCs/>
          <w:sz w:val="24"/>
          <w:szCs w:val="24"/>
          <w:lang w:val="fr-CH" w:eastAsia="fr-CH"/>
        </w:rPr>
        <w:t>Ce que vous avez lu n’est pas une méthode de plus.</w:t>
      </w:r>
    </w:p>
    <w:p w14:paraId="7FFAA1E2"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C’est une </w:t>
      </w:r>
      <w:r w:rsidRPr="00CA644F">
        <w:rPr>
          <w:rFonts w:asciiTheme="majorHAnsi" w:eastAsia="Times New Roman" w:hAnsiTheme="majorHAnsi" w:cstheme="majorHAnsi"/>
          <w:b/>
          <w:bCs/>
          <w:sz w:val="24"/>
          <w:szCs w:val="24"/>
          <w:lang w:val="fr-CH" w:eastAsia="fr-CH"/>
        </w:rPr>
        <w:t>invitation à vous rencontrer vraiment.</w:t>
      </w:r>
    </w:p>
    <w:p w14:paraId="4D216904"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Vous n’avez rien à prouver. Rien à réussir.</w:t>
      </w:r>
      <w:r w:rsidRPr="00CA644F">
        <w:rPr>
          <w:rFonts w:asciiTheme="majorHAnsi" w:eastAsia="Times New Roman" w:hAnsiTheme="majorHAnsi" w:cstheme="majorHAnsi"/>
          <w:sz w:val="24"/>
          <w:szCs w:val="24"/>
          <w:lang w:val="fr-CH" w:eastAsia="fr-CH"/>
        </w:rPr>
        <w:br/>
        <w:t>Il n’y a qu’un seul mouvement à initier :</w:t>
      </w:r>
      <w:r w:rsidRPr="00CA644F">
        <w:rPr>
          <w:rFonts w:asciiTheme="majorHAnsi" w:eastAsia="Times New Roman" w:hAnsiTheme="majorHAnsi" w:cstheme="majorHAnsi"/>
          <w:sz w:val="24"/>
          <w:szCs w:val="24"/>
          <w:lang w:val="fr-CH" w:eastAsia="fr-CH"/>
        </w:rPr>
        <w:br/>
      </w:r>
      <w:r w:rsidRPr="00CA644F">
        <w:rPr>
          <w:rFonts w:ascii="Segoe UI Emoji" w:eastAsia="Times New Roman" w:hAnsi="Segoe UI Emoji" w:cs="Segoe UI Emoji"/>
          <w:sz w:val="24"/>
          <w:szCs w:val="24"/>
          <w:lang w:val="fr-CH" w:eastAsia="fr-CH"/>
        </w:rPr>
        <w:t>👉</w:t>
      </w:r>
      <w:r w:rsidRPr="00CA644F">
        <w:rPr>
          <w:rFonts w:asciiTheme="majorHAnsi" w:eastAsia="Times New Roman" w:hAnsiTheme="majorHAnsi" w:cstheme="majorHAnsi"/>
          <w:sz w:val="24"/>
          <w:szCs w:val="24"/>
          <w:lang w:val="fr-CH" w:eastAsia="fr-CH"/>
        </w:rPr>
        <w:t xml:space="preserve"> </w:t>
      </w:r>
      <w:r w:rsidRPr="00CA644F">
        <w:rPr>
          <w:rFonts w:asciiTheme="majorHAnsi" w:eastAsia="Times New Roman" w:hAnsiTheme="majorHAnsi" w:cstheme="majorHAnsi"/>
          <w:b/>
          <w:bCs/>
          <w:sz w:val="24"/>
          <w:szCs w:val="24"/>
          <w:lang w:val="fr-CH" w:eastAsia="fr-CH"/>
        </w:rPr>
        <w:t>Revenir à vous, en confiance.</w:t>
      </w:r>
    </w:p>
    <w:p w14:paraId="15C6997E"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Les émotions que vous ressentez ne sont </w:t>
      </w:r>
      <w:r w:rsidRPr="00CA644F">
        <w:rPr>
          <w:rFonts w:asciiTheme="majorHAnsi" w:eastAsia="Times New Roman" w:hAnsiTheme="majorHAnsi" w:cstheme="majorHAnsi"/>
          <w:b/>
          <w:bCs/>
          <w:sz w:val="24"/>
          <w:szCs w:val="24"/>
          <w:lang w:val="fr-CH" w:eastAsia="fr-CH"/>
        </w:rPr>
        <w:t>pas là pour vous freiner</w:t>
      </w:r>
      <w:r w:rsidRPr="00CA644F">
        <w:rPr>
          <w:rFonts w:asciiTheme="majorHAnsi" w:eastAsia="Times New Roman" w:hAnsiTheme="majorHAnsi" w:cstheme="majorHAnsi"/>
          <w:sz w:val="24"/>
          <w:szCs w:val="24"/>
          <w:lang w:val="fr-CH" w:eastAsia="fr-CH"/>
        </w:rPr>
        <w:t>.</w:t>
      </w:r>
      <w:r w:rsidRPr="00CA644F">
        <w:rPr>
          <w:rFonts w:asciiTheme="majorHAnsi" w:eastAsia="Times New Roman" w:hAnsiTheme="majorHAnsi" w:cstheme="majorHAnsi"/>
          <w:sz w:val="24"/>
          <w:szCs w:val="24"/>
          <w:lang w:val="fr-CH" w:eastAsia="fr-CH"/>
        </w:rPr>
        <w:br/>
        <w:t xml:space="preserve">Elles sont là pour </w:t>
      </w:r>
      <w:r w:rsidRPr="00CA644F">
        <w:rPr>
          <w:rFonts w:asciiTheme="majorHAnsi" w:eastAsia="Times New Roman" w:hAnsiTheme="majorHAnsi" w:cstheme="majorHAnsi"/>
          <w:b/>
          <w:bCs/>
          <w:sz w:val="24"/>
          <w:szCs w:val="24"/>
          <w:lang w:val="fr-CH" w:eastAsia="fr-CH"/>
        </w:rPr>
        <w:t>vous ouvrir un passage</w:t>
      </w:r>
      <w:r w:rsidRPr="00CA644F">
        <w:rPr>
          <w:rFonts w:asciiTheme="majorHAnsi" w:eastAsia="Times New Roman" w:hAnsiTheme="majorHAnsi" w:cstheme="majorHAnsi"/>
          <w:sz w:val="24"/>
          <w:szCs w:val="24"/>
          <w:lang w:val="fr-CH" w:eastAsia="fr-CH"/>
        </w:rPr>
        <w:t xml:space="preserve"> :</w:t>
      </w:r>
      <w:r w:rsidRPr="00CA644F">
        <w:rPr>
          <w:rFonts w:asciiTheme="majorHAnsi" w:eastAsia="Times New Roman" w:hAnsiTheme="majorHAnsi" w:cstheme="majorHAnsi"/>
          <w:sz w:val="24"/>
          <w:szCs w:val="24"/>
          <w:lang w:val="fr-CH" w:eastAsia="fr-CH"/>
        </w:rPr>
        <w:br/>
        <w:t xml:space="preserve">un passage vers une vie </w:t>
      </w:r>
      <w:r w:rsidRPr="00CA644F">
        <w:rPr>
          <w:rFonts w:asciiTheme="majorHAnsi" w:eastAsia="Times New Roman" w:hAnsiTheme="majorHAnsi" w:cstheme="majorHAnsi"/>
          <w:b/>
          <w:bCs/>
          <w:sz w:val="24"/>
          <w:szCs w:val="24"/>
          <w:lang w:val="fr-CH" w:eastAsia="fr-CH"/>
        </w:rPr>
        <w:t>plus claire, plus alignée, plus apaisée</w:t>
      </w:r>
      <w:r w:rsidRPr="00CA644F">
        <w:rPr>
          <w:rFonts w:asciiTheme="majorHAnsi" w:eastAsia="Times New Roman" w:hAnsiTheme="majorHAnsi" w:cstheme="majorHAnsi"/>
          <w:sz w:val="24"/>
          <w:szCs w:val="24"/>
          <w:lang w:val="fr-CH" w:eastAsia="fr-CH"/>
        </w:rPr>
        <w:t>.</w:t>
      </w:r>
    </w:p>
    <w:p w14:paraId="7EFB44D8" w14:textId="77777777" w:rsidR="00CA644F" w:rsidRPr="00CA644F" w:rsidRDefault="00000000" w:rsidP="00CA644F">
      <w:pPr>
        <w:spacing w:after="0" w:line="240" w:lineRule="auto"/>
        <w:rPr>
          <w:rFonts w:asciiTheme="majorHAnsi" w:eastAsia="Times New Roman" w:hAnsiTheme="majorHAnsi" w:cstheme="majorHAnsi"/>
          <w:sz w:val="24"/>
          <w:szCs w:val="24"/>
          <w:lang w:val="fr-CH" w:eastAsia="fr-CH"/>
        </w:rPr>
      </w:pPr>
      <w:r>
        <w:rPr>
          <w:rFonts w:asciiTheme="majorHAnsi" w:eastAsia="Times New Roman" w:hAnsiTheme="majorHAnsi" w:cstheme="majorHAnsi"/>
          <w:sz w:val="24"/>
          <w:szCs w:val="24"/>
          <w:lang w:val="fr-CH" w:eastAsia="fr-CH"/>
        </w:rPr>
        <w:pict w14:anchorId="36026981">
          <v:rect id="_x0000_i1049" style="width:0;height:1.5pt" o:hralign="center" o:hrstd="t" o:hr="t" fillcolor="#a0a0a0" stroked="f"/>
        </w:pict>
      </w:r>
    </w:p>
    <w:p w14:paraId="088D1D04" w14:textId="77777777" w:rsidR="00CA644F" w:rsidRPr="00CA644F" w:rsidRDefault="00CA644F" w:rsidP="00CA644F">
      <w:pPr>
        <w:spacing w:before="100" w:beforeAutospacing="1" w:after="100" w:afterAutospacing="1" w:line="240" w:lineRule="auto"/>
        <w:outlineLvl w:val="2"/>
        <w:rPr>
          <w:rFonts w:asciiTheme="majorHAnsi" w:eastAsia="Times New Roman" w:hAnsiTheme="majorHAnsi" w:cstheme="majorHAnsi"/>
          <w:b/>
          <w:bCs/>
          <w:sz w:val="27"/>
          <w:szCs w:val="27"/>
          <w:lang w:val="fr-CH" w:eastAsia="fr-CH"/>
        </w:rPr>
      </w:pPr>
      <w:r w:rsidRPr="00CA644F">
        <w:rPr>
          <w:rFonts w:asciiTheme="majorHAnsi" w:eastAsia="Times New Roman" w:hAnsiTheme="majorHAnsi" w:cstheme="majorHAnsi"/>
          <w:b/>
          <w:bCs/>
          <w:sz w:val="27"/>
          <w:szCs w:val="27"/>
          <w:lang w:val="fr-CH" w:eastAsia="fr-CH"/>
        </w:rPr>
        <w:t>Et si tout commençait aujourd’hui ?</w:t>
      </w:r>
    </w:p>
    <w:p w14:paraId="289ED063"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Avec une </w:t>
      </w:r>
      <w:r w:rsidRPr="00CA644F">
        <w:rPr>
          <w:rFonts w:asciiTheme="majorHAnsi" w:eastAsia="Times New Roman" w:hAnsiTheme="majorHAnsi" w:cstheme="majorHAnsi"/>
          <w:b/>
          <w:bCs/>
          <w:sz w:val="24"/>
          <w:szCs w:val="24"/>
          <w:lang w:val="fr-CH" w:eastAsia="fr-CH"/>
        </w:rPr>
        <w:t>étude personnalisée</w:t>
      </w:r>
      <w:r w:rsidRPr="00CA644F">
        <w:rPr>
          <w:rFonts w:asciiTheme="majorHAnsi" w:eastAsia="Times New Roman" w:hAnsiTheme="majorHAnsi" w:cstheme="majorHAnsi"/>
          <w:sz w:val="24"/>
          <w:szCs w:val="24"/>
          <w:lang w:val="fr-CH" w:eastAsia="fr-CH"/>
        </w:rPr>
        <w:t>,</w:t>
      </w:r>
      <w:r w:rsidRPr="00CA644F">
        <w:rPr>
          <w:rFonts w:asciiTheme="majorHAnsi" w:eastAsia="Times New Roman" w:hAnsiTheme="majorHAnsi" w:cstheme="majorHAnsi"/>
          <w:sz w:val="24"/>
          <w:szCs w:val="24"/>
          <w:lang w:val="fr-CH" w:eastAsia="fr-CH"/>
        </w:rPr>
        <w:br/>
        <w:t xml:space="preserve">un </w:t>
      </w:r>
      <w:r w:rsidRPr="00CA644F">
        <w:rPr>
          <w:rFonts w:asciiTheme="majorHAnsi" w:eastAsia="Times New Roman" w:hAnsiTheme="majorHAnsi" w:cstheme="majorHAnsi"/>
          <w:b/>
          <w:bCs/>
          <w:sz w:val="24"/>
          <w:szCs w:val="24"/>
          <w:lang w:val="fr-CH" w:eastAsia="fr-CH"/>
        </w:rPr>
        <w:t>premier éclairage sur votre vibration de naissance</w:t>
      </w:r>
      <w:r w:rsidRPr="00CA644F">
        <w:rPr>
          <w:rFonts w:asciiTheme="majorHAnsi" w:eastAsia="Times New Roman" w:hAnsiTheme="majorHAnsi" w:cstheme="majorHAnsi"/>
          <w:sz w:val="24"/>
          <w:szCs w:val="24"/>
          <w:lang w:val="fr-CH" w:eastAsia="fr-CH"/>
        </w:rPr>
        <w:t>.</w:t>
      </w:r>
      <w:r w:rsidRPr="00CA644F">
        <w:rPr>
          <w:rFonts w:asciiTheme="majorHAnsi" w:eastAsia="Times New Roman" w:hAnsiTheme="majorHAnsi" w:cstheme="majorHAnsi"/>
          <w:sz w:val="24"/>
          <w:szCs w:val="24"/>
          <w:lang w:val="fr-CH" w:eastAsia="fr-CH"/>
        </w:rPr>
        <w:br/>
      </w:r>
      <w:r w:rsidRPr="00CA644F">
        <w:rPr>
          <w:rFonts w:asciiTheme="majorHAnsi" w:eastAsia="Times New Roman" w:hAnsiTheme="majorHAnsi" w:cstheme="majorHAnsi"/>
          <w:sz w:val="24"/>
          <w:szCs w:val="24"/>
          <w:lang w:val="fr-CH" w:eastAsia="fr-CH"/>
        </w:rPr>
        <w:lastRenderedPageBreak/>
        <w:t xml:space="preserve">Avec un </w:t>
      </w:r>
      <w:r w:rsidRPr="00CA644F">
        <w:rPr>
          <w:rFonts w:asciiTheme="majorHAnsi" w:eastAsia="Times New Roman" w:hAnsiTheme="majorHAnsi" w:cstheme="majorHAnsi"/>
          <w:b/>
          <w:bCs/>
          <w:sz w:val="24"/>
          <w:szCs w:val="24"/>
          <w:lang w:val="fr-CH" w:eastAsia="fr-CH"/>
        </w:rPr>
        <w:t>guide de 21 jours</w:t>
      </w:r>
      <w:r w:rsidRPr="00CA644F">
        <w:rPr>
          <w:rFonts w:asciiTheme="majorHAnsi" w:eastAsia="Times New Roman" w:hAnsiTheme="majorHAnsi" w:cstheme="majorHAnsi"/>
          <w:sz w:val="24"/>
          <w:szCs w:val="24"/>
          <w:lang w:val="fr-CH" w:eastAsia="fr-CH"/>
        </w:rPr>
        <w:t xml:space="preserve"> pour intégrer chaque prise de conscience,</w:t>
      </w:r>
      <w:r w:rsidRPr="00CA644F">
        <w:rPr>
          <w:rFonts w:asciiTheme="majorHAnsi" w:eastAsia="Times New Roman" w:hAnsiTheme="majorHAnsi" w:cstheme="majorHAnsi"/>
          <w:sz w:val="24"/>
          <w:szCs w:val="24"/>
          <w:lang w:val="fr-CH" w:eastAsia="fr-CH"/>
        </w:rPr>
        <w:br/>
        <w:t xml:space="preserve">et amorcer </w:t>
      </w:r>
      <w:r w:rsidRPr="00CA644F">
        <w:rPr>
          <w:rFonts w:asciiTheme="majorHAnsi" w:eastAsia="Times New Roman" w:hAnsiTheme="majorHAnsi" w:cstheme="majorHAnsi"/>
          <w:b/>
          <w:bCs/>
          <w:sz w:val="24"/>
          <w:szCs w:val="24"/>
          <w:lang w:val="fr-CH" w:eastAsia="fr-CH"/>
        </w:rPr>
        <w:t>une vraie bascule intérieure</w:t>
      </w:r>
      <w:r w:rsidRPr="00CA644F">
        <w:rPr>
          <w:rFonts w:asciiTheme="majorHAnsi" w:eastAsia="Times New Roman" w:hAnsiTheme="majorHAnsi" w:cstheme="majorHAnsi"/>
          <w:sz w:val="24"/>
          <w:szCs w:val="24"/>
          <w:lang w:val="fr-CH" w:eastAsia="fr-CH"/>
        </w:rPr>
        <w:t>.</w:t>
      </w:r>
    </w:p>
    <w:p w14:paraId="6FAD26B3" w14:textId="77777777" w:rsidR="00CA644F" w:rsidRPr="00CA644F" w:rsidRDefault="00000000" w:rsidP="00CA644F">
      <w:pPr>
        <w:spacing w:after="0" w:line="240" w:lineRule="auto"/>
        <w:rPr>
          <w:rFonts w:asciiTheme="majorHAnsi" w:eastAsia="Times New Roman" w:hAnsiTheme="majorHAnsi" w:cstheme="majorHAnsi"/>
          <w:sz w:val="24"/>
          <w:szCs w:val="24"/>
          <w:lang w:val="fr-CH" w:eastAsia="fr-CH"/>
        </w:rPr>
      </w:pPr>
      <w:r>
        <w:rPr>
          <w:rFonts w:asciiTheme="majorHAnsi" w:eastAsia="Times New Roman" w:hAnsiTheme="majorHAnsi" w:cstheme="majorHAnsi"/>
          <w:sz w:val="24"/>
          <w:szCs w:val="24"/>
          <w:lang w:val="fr-CH" w:eastAsia="fr-CH"/>
        </w:rPr>
        <w:pict w14:anchorId="15963CC7">
          <v:rect id="_x0000_i1050" style="width:0;height:1.5pt" o:hralign="center" o:hrstd="t" o:hr="t" fillcolor="#a0a0a0" stroked="f"/>
        </w:pict>
      </w:r>
    </w:p>
    <w:p w14:paraId="60B29ED5" w14:textId="77777777" w:rsidR="00CA644F" w:rsidRPr="00CA644F" w:rsidRDefault="00CA644F" w:rsidP="00CA644F">
      <w:pPr>
        <w:spacing w:before="100" w:beforeAutospacing="1" w:after="100" w:afterAutospacing="1" w:line="240" w:lineRule="auto"/>
        <w:outlineLvl w:val="2"/>
        <w:rPr>
          <w:rFonts w:asciiTheme="majorHAnsi" w:eastAsia="Times New Roman" w:hAnsiTheme="majorHAnsi" w:cstheme="majorHAnsi"/>
          <w:b/>
          <w:bCs/>
          <w:sz w:val="27"/>
          <w:szCs w:val="27"/>
          <w:lang w:val="fr-CH" w:eastAsia="fr-CH"/>
        </w:rPr>
      </w:pPr>
      <w:r w:rsidRPr="00CA644F">
        <w:rPr>
          <w:rFonts w:ascii="Segoe UI Emoji" w:eastAsia="Times New Roman" w:hAnsi="Segoe UI Emoji" w:cs="Segoe UI Emoji"/>
          <w:b/>
          <w:bCs/>
          <w:sz w:val="27"/>
          <w:szCs w:val="27"/>
          <w:lang w:val="fr-CH" w:eastAsia="fr-CH"/>
        </w:rPr>
        <w:t>📅</w:t>
      </w:r>
      <w:r w:rsidRPr="00CA644F">
        <w:rPr>
          <w:rFonts w:asciiTheme="majorHAnsi" w:eastAsia="Times New Roman" w:hAnsiTheme="majorHAnsi" w:cstheme="majorHAnsi"/>
          <w:b/>
          <w:bCs/>
          <w:sz w:val="27"/>
          <w:szCs w:val="27"/>
          <w:lang w:val="fr-CH" w:eastAsia="fr-CH"/>
        </w:rPr>
        <w:t xml:space="preserve"> Pas à pas, jour après jour...</w:t>
      </w:r>
    </w:p>
    <w:p w14:paraId="3F842A52"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En suivant ce programme avec sincérité,</w:t>
      </w:r>
      <w:r w:rsidRPr="00CA644F">
        <w:rPr>
          <w:rFonts w:asciiTheme="majorHAnsi" w:eastAsia="Times New Roman" w:hAnsiTheme="majorHAnsi" w:cstheme="majorHAnsi"/>
          <w:sz w:val="24"/>
          <w:szCs w:val="24"/>
          <w:lang w:val="fr-CH" w:eastAsia="fr-CH"/>
        </w:rPr>
        <w:br/>
        <w:t>et en l’appliquant — même imparfaitement —</w:t>
      </w:r>
      <w:r w:rsidRPr="00CA644F">
        <w:rPr>
          <w:rFonts w:asciiTheme="majorHAnsi" w:eastAsia="Times New Roman" w:hAnsiTheme="majorHAnsi" w:cstheme="majorHAnsi"/>
          <w:sz w:val="24"/>
          <w:szCs w:val="24"/>
          <w:lang w:val="fr-CH" w:eastAsia="fr-CH"/>
        </w:rPr>
        <w:br/>
        <w:t>vous verrez les changements se manifester.</w:t>
      </w:r>
    </w:p>
    <w:p w14:paraId="4C585691"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Ils ne seront peut-être pas spectaculaires au début.</w:t>
      </w:r>
      <w:r w:rsidRPr="00CA644F">
        <w:rPr>
          <w:rFonts w:asciiTheme="majorHAnsi" w:eastAsia="Times New Roman" w:hAnsiTheme="majorHAnsi" w:cstheme="majorHAnsi"/>
          <w:sz w:val="24"/>
          <w:szCs w:val="24"/>
          <w:lang w:val="fr-CH" w:eastAsia="fr-CH"/>
        </w:rPr>
        <w:br/>
        <w:t xml:space="preserve">Mais ils seront </w:t>
      </w:r>
      <w:r w:rsidRPr="00CA644F">
        <w:rPr>
          <w:rFonts w:asciiTheme="majorHAnsi" w:eastAsia="Times New Roman" w:hAnsiTheme="majorHAnsi" w:cstheme="majorHAnsi"/>
          <w:b/>
          <w:bCs/>
          <w:sz w:val="24"/>
          <w:szCs w:val="24"/>
          <w:lang w:val="fr-CH" w:eastAsia="fr-CH"/>
        </w:rPr>
        <w:t>réels. Profonds. Tangibles.</w:t>
      </w:r>
    </w:p>
    <w:p w14:paraId="73FDDD27"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Vous vous surprendrez à :</w:t>
      </w:r>
    </w:p>
    <w:p w14:paraId="6D1A1142" w14:textId="77777777" w:rsidR="00CA644F" w:rsidRPr="00CA644F" w:rsidRDefault="00CA644F" w:rsidP="00CA644F">
      <w:pPr>
        <w:numPr>
          <w:ilvl w:val="0"/>
          <w:numId w:val="34"/>
        </w:num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Respirer différemment</w:t>
      </w:r>
    </w:p>
    <w:p w14:paraId="1C1506FE" w14:textId="77777777" w:rsidR="00CA644F" w:rsidRPr="00CA644F" w:rsidRDefault="00CA644F" w:rsidP="00CA644F">
      <w:pPr>
        <w:numPr>
          <w:ilvl w:val="0"/>
          <w:numId w:val="34"/>
        </w:num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Réagir autrement</w:t>
      </w:r>
    </w:p>
    <w:p w14:paraId="6DB9F50B" w14:textId="77777777" w:rsidR="00CA644F" w:rsidRPr="00CA644F" w:rsidRDefault="00CA644F" w:rsidP="00CA644F">
      <w:pPr>
        <w:numPr>
          <w:ilvl w:val="0"/>
          <w:numId w:val="34"/>
        </w:num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Poser des choix plus justes</w:t>
      </w:r>
    </w:p>
    <w:p w14:paraId="11FA9EBC" w14:textId="77777777" w:rsidR="00CA644F" w:rsidRPr="00CA644F" w:rsidRDefault="00CA644F" w:rsidP="00CA644F">
      <w:pPr>
        <w:numPr>
          <w:ilvl w:val="0"/>
          <w:numId w:val="34"/>
        </w:num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 xml:space="preserve">Et </w:t>
      </w:r>
      <w:r w:rsidRPr="00CA644F">
        <w:rPr>
          <w:rFonts w:asciiTheme="majorHAnsi" w:eastAsia="Times New Roman" w:hAnsiTheme="majorHAnsi" w:cstheme="majorHAnsi"/>
          <w:b/>
          <w:bCs/>
          <w:sz w:val="24"/>
          <w:szCs w:val="24"/>
          <w:lang w:val="fr-CH" w:eastAsia="fr-CH"/>
        </w:rPr>
        <w:t>vivre, enfin, qui vous êtes vraiment</w:t>
      </w:r>
    </w:p>
    <w:p w14:paraId="56A84FF6" w14:textId="77777777" w:rsidR="00CA644F" w:rsidRPr="00CA644F" w:rsidRDefault="00000000" w:rsidP="00CA644F">
      <w:pPr>
        <w:spacing w:after="0" w:line="240" w:lineRule="auto"/>
        <w:rPr>
          <w:rFonts w:asciiTheme="majorHAnsi" w:eastAsia="Times New Roman" w:hAnsiTheme="majorHAnsi" w:cstheme="majorHAnsi"/>
          <w:sz w:val="24"/>
          <w:szCs w:val="24"/>
          <w:lang w:val="fr-CH" w:eastAsia="fr-CH"/>
        </w:rPr>
      </w:pPr>
      <w:r>
        <w:rPr>
          <w:rFonts w:asciiTheme="majorHAnsi" w:eastAsia="Times New Roman" w:hAnsiTheme="majorHAnsi" w:cstheme="majorHAnsi"/>
          <w:sz w:val="24"/>
          <w:szCs w:val="24"/>
          <w:lang w:val="fr-CH" w:eastAsia="fr-CH"/>
        </w:rPr>
        <w:pict w14:anchorId="3FA659A3">
          <v:rect id="_x0000_i1051" style="width:0;height:1.5pt" o:hralign="center" o:hrstd="t" o:hr="t" fillcolor="#a0a0a0" stroked="f"/>
        </w:pict>
      </w:r>
    </w:p>
    <w:p w14:paraId="12107D04"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Je ne vous promets pas une transformation magique.</w:t>
      </w:r>
      <w:r w:rsidRPr="00CA644F">
        <w:rPr>
          <w:rFonts w:asciiTheme="majorHAnsi" w:eastAsia="Times New Roman" w:hAnsiTheme="majorHAnsi" w:cstheme="majorHAnsi"/>
          <w:sz w:val="24"/>
          <w:szCs w:val="24"/>
          <w:lang w:val="fr-CH" w:eastAsia="fr-CH"/>
        </w:rPr>
        <w:br/>
        <w:t xml:space="preserve">Mais je vous promets </w:t>
      </w:r>
      <w:r w:rsidRPr="00CA644F">
        <w:rPr>
          <w:rFonts w:asciiTheme="majorHAnsi" w:eastAsia="Times New Roman" w:hAnsiTheme="majorHAnsi" w:cstheme="majorHAnsi"/>
          <w:b/>
          <w:bCs/>
          <w:sz w:val="24"/>
          <w:szCs w:val="24"/>
          <w:lang w:val="fr-CH" w:eastAsia="fr-CH"/>
        </w:rPr>
        <w:t>un retour au réel</w:t>
      </w:r>
      <w:r w:rsidRPr="00CA644F">
        <w:rPr>
          <w:rFonts w:asciiTheme="majorHAnsi" w:eastAsia="Times New Roman" w:hAnsiTheme="majorHAnsi" w:cstheme="majorHAnsi"/>
          <w:sz w:val="24"/>
          <w:szCs w:val="24"/>
          <w:lang w:val="fr-CH" w:eastAsia="fr-CH"/>
        </w:rPr>
        <w:t>.</w:t>
      </w:r>
      <w:r w:rsidRPr="00CA644F">
        <w:rPr>
          <w:rFonts w:asciiTheme="majorHAnsi" w:eastAsia="Times New Roman" w:hAnsiTheme="majorHAnsi" w:cstheme="majorHAnsi"/>
          <w:sz w:val="24"/>
          <w:szCs w:val="24"/>
          <w:lang w:val="fr-CH" w:eastAsia="fr-CH"/>
        </w:rPr>
        <w:br/>
        <w:t xml:space="preserve">À </w:t>
      </w:r>
      <w:r w:rsidRPr="00CA644F">
        <w:rPr>
          <w:rFonts w:asciiTheme="majorHAnsi" w:eastAsia="Times New Roman" w:hAnsiTheme="majorHAnsi" w:cstheme="majorHAnsi"/>
          <w:b/>
          <w:bCs/>
          <w:sz w:val="24"/>
          <w:szCs w:val="24"/>
          <w:lang w:val="fr-CH" w:eastAsia="fr-CH"/>
        </w:rPr>
        <w:t>votre ressenti</w:t>
      </w:r>
      <w:r w:rsidRPr="00CA644F">
        <w:rPr>
          <w:rFonts w:asciiTheme="majorHAnsi" w:eastAsia="Times New Roman" w:hAnsiTheme="majorHAnsi" w:cstheme="majorHAnsi"/>
          <w:sz w:val="24"/>
          <w:szCs w:val="24"/>
          <w:lang w:val="fr-CH" w:eastAsia="fr-CH"/>
        </w:rPr>
        <w:t>.</w:t>
      </w:r>
      <w:r w:rsidRPr="00CA644F">
        <w:rPr>
          <w:rFonts w:asciiTheme="majorHAnsi" w:eastAsia="Times New Roman" w:hAnsiTheme="majorHAnsi" w:cstheme="majorHAnsi"/>
          <w:sz w:val="24"/>
          <w:szCs w:val="24"/>
          <w:lang w:val="fr-CH" w:eastAsia="fr-CH"/>
        </w:rPr>
        <w:br/>
        <w:t xml:space="preserve">À </w:t>
      </w:r>
      <w:r w:rsidRPr="00CA644F">
        <w:rPr>
          <w:rFonts w:asciiTheme="majorHAnsi" w:eastAsia="Times New Roman" w:hAnsiTheme="majorHAnsi" w:cstheme="majorHAnsi"/>
          <w:b/>
          <w:bCs/>
          <w:sz w:val="24"/>
          <w:szCs w:val="24"/>
          <w:lang w:val="fr-CH" w:eastAsia="fr-CH"/>
        </w:rPr>
        <w:t>votre vérité</w:t>
      </w:r>
      <w:r w:rsidRPr="00CA644F">
        <w:rPr>
          <w:rFonts w:asciiTheme="majorHAnsi" w:eastAsia="Times New Roman" w:hAnsiTheme="majorHAnsi" w:cstheme="majorHAnsi"/>
          <w:sz w:val="24"/>
          <w:szCs w:val="24"/>
          <w:lang w:val="fr-CH" w:eastAsia="fr-CH"/>
        </w:rPr>
        <w:t>.</w:t>
      </w:r>
    </w:p>
    <w:p w14:paraId="1D98C478"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Et dans cette vérité, je vous promets une chose :</w:t>
      </w:r>
      <w:r w:rsidRPr="00CA644F">
        <w:rPr>
          <w:rFonts w:asciiTheme="majorHAnsi" w:eastAsia="Times New Roman" w:hAnsiTheme="majorHAnsi" w:cstheme="majorHAnsi"/>
          <w:sz w:val="24"/>
          <w:szCs w:val="24"/>
          <w:lang w:val="fr-CH" w:eastAsia="fr-CH"/>
        </w:rPr>
        <w:br/>
      </w:r>
      <w:r w:rsidRPr="00CA644F">
        <w:rPr>
          <w:rFonts w:ascii="Segoe UI Emoji" w:eastAsia="Times New Roman" w:hAnsi="Segoe UI Emoji" w:cs="Segoe UI Emoji"/>
          <w:sz w:val="24"/>
          <w:szCs w:val="24"/>
          <w:lang w:val="fr-CH" w:eastAsia="fr-CH"/>
        </w:rPr>
        <w:t>✨</w:t>
      </w:r>
      <w:r w:rsidRPr="00CA644F">
        <w:rPr>
          <w:rFonts w:asciiTheme="majorHAnsi" w:eastAsia="Times New Roman" w:hAnsiTheme="majorHAnsi" w:cstheme="majorHAnsi"/>
          <w:sz w:val="24"/>
          <w:szCs w:val="24"/>
          <w:lang w:val="fr-CH" w:eastAsia="fr-CH"/>
        </w:rPr>
        <w:t xml:space="preserve"> </w:t>
      </w:r>
      <w:r w:rsidRPr="00CA644F">
        <w:rPr>
          <w:rFonts w:asciiTheme="majorHAnsi" w:eastAsia="Times New Roman" w:hAnsiTheme="majorHAnsi" w:cstheme="majorHAnsi"/>
          <w:b/>
          <w:bCs/>
          <w:sz w:val="24"/>
          <w:szCs w:val="24"/>
          <w:lang w:val="fr-CH" w:eastAsia="fr-CH"/>
        </w:rPr>
        <w:t>Vous allez vous retrouver.</w:t>
      </w:r>
      <w:r w:rsidRPr="00CA644F">
        <w:rPr>
          <w:rFonts w:asciiTheme="majorHAnsi" w:eastAsia="Times New Roman" w:hAnsiTheme="majorHAnsi" w:cstheme="majorHAnsi"/>
          <w:sz w:val="24"/>
          <w:szCs w:val="24"/>
          <w:lang w:val="fr-CH" w:eastAsia="fr-CH"/>
        </w:rPr>
        <w:br/>
      </w:r>
      <w:r w:rsidRPr="00CA644F">
        <w:rPr>
          <w:rFonts w:ascii="Segoe UI Emoji" w:eastAsia="Times New Roman" w:hAnsi="Segoe UI Emoji" w:cs="Segoe UI Emoji"/>
          <w:sz w:val="24"/>
          <w:szCs w:val="24"/>
          <w:lang w:val="fr-CH" w:eastAsia="fr-CH"/>
        </w:rPr>
        <w:t>✨</w:t>
      </w:r>
      <w:r w:rsidRPr="00CA644F">
        <w:rPr>
          <w:rFonts w:asciiTheme="majorHAnsi" w:eastAsia="Times New Roman" w:hAnsiTheme="majorHAnsi" w:cstheme="majorHAnsi"/>
          <w:sz w:val="24"/>
          <w:szCs w:val="24"/>
          <w:lang w:val="fr-CH" w:eastAsia="fr-CH"/>
        </w:rPr>
        <w:t xml:space="preserve"> </w:t>
      </w:r>
      <w:r w:rsidRPr="00CA644F">
        <w:rPr>
          <w:rFonts w:asciiTheme="majorHAnsi" w:eastAsia="Times New Roman" w:hAnsiTheme="majorHAnsi" w:cstheme="majorHAnsi"/>
          <w:b/>
          <w:bCs/>
          <w:sz w:val="24"/>
          <w:szCs w:val="24"/>
          <w:lang w:val="fr-CH" w:eastAsia="fr-CH"/>
        </w:rPr>
        <w:t>Vous allez briller de tout votre être.</w:t>
      </w:r>
      <w:r w:rsidRPr="00CA644F">
        <w:rPr>
          <w:rFonts w:asciiTheme="majorHAnsi" w:eastAsia="Times New Roman" w:hAnsiTheme="majorHAnsi" w:cstheme="majorHAnsi"/>
          <w:sz w:val="24"/>
          <w:szCs w:val="24"/>
          <w:lang w:val="fr-CH" w:eastAsia="fr-CH"/>
        </w:rPr>
        <w:br/>
      </w:r>
      <w:r w:rsidRPr="00CA644F">
        <w:rPr>
          <w:rFonts w:ascii="Segoe UI Emoji" w:eastAsia="Times New Roman" w:hAnsi="Segoe UI Emoji" w:cs="Segoe UI Emoji"/>
          <w:sz w:val="24"/>
          <w:szCs w:val="24"/>
          <w:lang w:val="fr-CH" w:eastAsia="fr-CH"/>
        </w:rPr>
        <w:t>✨</w:t>
      </w:r>
      <w:r w:rsidRPr="00CA644F">
        <w:rPr>
          <w:rFonts w:asciiTheme="majorHAnsi" w:eastAsia="Times New Roman" w:hAnsiTheme="majorHAnsi" w:cstheme="majorHAnsi"/>
          <w:sz w:val="24"/>
          <w:szCs w:val="24"/>
          <w:lang w:val="fr-CH" w:eastAsia="fr-CH"/>
        </w:rPr>
        <w:t xml:space="preserve"> </w:t>
      </w:r>
      <w:r w:rsidRPr="00CA644F">
        <w:rPr>
          <w:rFonts w:asciiTheme="majorHAnsi" w:eastAsia="Times New Roman" w:hAnsiTheme="majorHAnsi" w:cstheme="majorHAnsi"/>
          <w:b/>
          <w:bCs/>
          <w:sz w:val="24"/>
          <w:szCs w:val="24"/>
          <w:lang w:val="fr-CH" w:eastAsia="fr-CH"/>
        </w:rPr>
        <w:t>Et ressentir la joie intérieure s’exprimer, enfin.</w:t>
      </w:r>
    </w:p>
    <w:p w14:paraId="08B5E40C" w14:textId="77777777" w:rsidR="00CA644F" w:rsidRPr="00CA644F" w:rsidRDefault="00000000" w:rsidP="00CA644F">
      <w:pPr>
        <w:spacing w:after="0" w:line="240" w:lineRule="auto"/>
        <w:rPr>
          <w:rFonts w:asciiTheme="majorHAnsi" w:eastAsia="Times New Roman" w:hAnsiTheme="majorHAnsi" w:cstheme="majorHAnsi"/>
          <w:sz w:val="24"/>
          <w:szCs w:val="24"/>
          <w:lang w:val="fr-CH" w:eastAsia="fr-CH"/>
        </w:rPr>
      </w:pPr>
      <w:r>
        <w:rPr>
          <w:rFonts w:asciiTheme="majorHAnsi" w:eastAsia="Times New Roman" w:hAnsiTheme="majorHAnsi" w:cstheme="majorHAnsi"/>
          <w:sz w:val="24"/>
          <w:szCs w:val="24"/>
          <w:lang w:val="fr-CH" w:eastAsia="fr-CH"/>
        </w:rPr>
        <w:pict w14:anchorId="6BC996A8">
          <v:rect id="_x0000_i1052" style="width:0;height:1.5pt" o:hralign="center" o:hrstd="t" o:hr="t" fillcolor="#a0a0a0" stroked="f"/>
        </w:pict>
      </w:r>
    </w:p>
    <w:p w14:paraId="44FA5988" w14:textId="77777777" w:rsidR="00CA644F" w:rsidRPr="00CA644F" w:rsidRDefault="00CA644F" w:rsidP="00CA644F">
      <w:pPr>
        <w:spacing w:before="100" w:beforeAutospacing="1" w:after="100" w:afterAutospacing="1" w:line="240" w:lineRule="auto"/>
        <w:outlineLvl w:val="2"/>
        <w:rPr>
          <w:rFonts w:asciiTheme="majorHAnsi" w:eastAsia="Times New Roman" w:hAnsiTheme="majorHAnsi" w:cstheme="majorHAnsi"/>
          <w:b/>
          <w:bCs/>
          <w:sz w:val="27"/>
          <w:szCs w:val="27"/>
          <w:lang w:val="fr-CH" w:eastAsia="fr-CH"/>
        </w:rPr>
      </w:pPr>
      <w:r w:rsidRPr="00CA644F">
        <w:rPr>
          <w:rFonts w:ascii="Segoe UI Emoji" w:eastAsia="Times New Roman" w:hAnsi="Segoe UI Emoji" w:cs="Segoe UI Emoji"/>
          <w:b/>
          <w:bCs/>
          <w:sz w:val="27"/>
          <w:szCs w:val="27"/>
          <w:lang w:val="fr-CH" w:eastAsia="fr-CH"/>
        </w:rPr>
        <w:t>🎁</w:t>
      </w:r>
      <w:r w:rsidRPr="00CA644F">
        <w:rPr>
          <w:rFonts w:asciiTheme="majorHAnsi" w:eastAsia="Times New Roman" w:hAnsiTheme="majorHAnsi" w:cstheme="majorHAnsi"/>
          <w:b/>
          <w:bCs/>
          <w:sz w:val="27"/>
          <w:szCs w:val="27"/>
          <w:lang w:val="fr-CH" w:eastAsia="fr-CH"/>
        </w:rPr>
        <w:t xml:space="preserve"> Ce chemin est une opportunité concrète</w:t>
      </w:r>
    </w:p>
    <w:p w14:paraId="53498096" w14:textId="494AB338"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sz w:val="24"/>
          <w:szCs w:val="24"/>
          <w:lang w:val="fr-CH" w:eastAsia="fr-CH"/>
        </w:rPr>
        <w:t>de vous rapprocher de vous-même,</w:t>
      </w:r>
      <w:r w:rsidR="00BE6BE6">
        <w:rPr>
          <w:rFonts w:asciiTheme="majorHAnsi" w:eastAsia="Times New Roman" w:hAnsiTheme="majorHAnsi" w:cstheme="majorHAnsi"/>
          <w:sz w:val="24"/>
          <w:szCs w:val="24"/>
          <w:lang w:val="fr-CH" w:eastAsia="fr-CH"/>
        </w:rPr>
        <w:t xml:space="preserve"> </w:t>
      </w:r>
      <w:r w:rsidRPr="00CA644F">
        <w:rPr>
          <w:rFonts w:asciiTheme="majorHAnsi" w:eastAsia="Times New Roman" w:hAnsiTheme="majorHAnsi" w:cstheme="majorHAnsi"/>
          <w:b/>
          <w:bCs/>
          <w:sz w:val="24"/>
          <w:szCs w:val="24"/>
          <w:lang w:val="fr-CH" w:eastAsia="fr-CH"/>
        </w:rPr>
        <w:t>en douceur, en profondeur, en vérité.</w:t>
      </w:r>
    </w:p>
    <w:p w14:paraId="45D6CD96" w14:textId="77777777" w:rsidR="00CA644F" w:rsidRPr="00CA644F" w:rsidRDefault="00CA644F" w:rsidP="00CA644F">
      <w:pPr>
        <w:spacing w:before="100" w:beforeAutospacing="1" w:after="100" w:afterAutospacing="1" w:line="240" w:lineRule="auto"/>
        <w:rPr>
          <w:rFonts w:asciiTheme="majorHAnsi" w:eastAsia="Times New Roman" w:hAnsiTheme="majorHAnsi" w:cstheme="majorHAnsi"/>
          <w:sz w:val="24"/>
          <w:szCs w:val="24"/>
          <w:lang w:val="fr-CH" w:eastAsia="fr-CH"/>
        </w:rPr>
      </w:pPr>
      <w:r w:rsidRPr="00CA644F">
        <w:rPr>
          <w:rFonts w:asciiTheme="majorHAnsi" w:eastAsia="Times New Roman" w:hAnsiTheme="majorHAnsi" w:cstheme="majorHAnsi"/>
          <w:b/>
          <w:bCs/>
          <w:sz w:val="24"/>
          <w:szCs w:val="24"/>
          <w:lang w:val="fr-CH" w:eastAsia="fr-CH"/>
        </w:rPr>
        <w:t>Offrez-vous ce cadeau de clarté intérieure.</w:t>
      </w:r>
    </w:p>
    <w:p w14:paraId="30DFFA4C" w14:textId="251CF767" w:rsidR="009D07BD" w:rsidRPr="00C66641" w:rsidRDefault="00CA644F" w:rsidP="00CA644F">
      <w:pPr>
        <w:spacing w:before="100" w:beforeAutospacing="1" w:after="100" w:afterAutospacing="1" w:line="240" w:lineRule="auto"/>
        <w:rPr>
          <w:rFonts w:asciiTheme="majorHAnsi" w:hAnsiTheme="majorHAnsi" w:cstheme="majorHAnsi"/>
          <w:lang w:val="fr-CH"/>
        </w:rPr>
      </w:pPr>
      <w:r w:rsidRPr="00CA644F">
        <w:rPr>
          <w:rFonts w:ascii="Segoe UI Emoji" w:eastAsia="Times New Roman" w:hAnsi="Segoe UI Emoji" w:cs="Segoe UI Emoji"/>
          <w:sz w:val="24"/>
          <w:szCs w:val="24"/>
          <w:lang w:val="fr-CH" w:eastAsia="fr-CH"/>
        </w:rPr>
        <w:t>👉</w:t>
      </w:r>
      <w:r w:rsidRPr="00CA644F">
        <w:rPr>
          <w:rFonts w:asciiTheme="majorHAnsi" w:eastAsia="Times New Roman" w:hAnsiTheme="majorHAnsi" w:cstheme="majorHAnsi"/>
          <w:sz w:val="24"/>
          <w:szCs w:val="24"/>
          <w:lang w:val="fr-CH" w:eastAsia="fr-CH"/>
        </w:rPr>
        <w:t xml:space="preserve"> </w:t>
      </w:r>
      <w:hyperlink r:id="rId7" w:history="1">
        <w:r w:rsidRPr="00CA644F">
          <w:rPr>
            <w:rStyle w:val="Lienhypertexte"/>
            <w:rFonts w:asciiTheme="majorHAnsi" w:eastAsia="Times New Roman" w:hAnsiTheme="majorHAnsi" w:cstheme="majorHAnsi"/>
            <w:b/>
            <w:bCs/>
            <w:sz w:val="24"/>
            <w:szCs w:val="24"/>
            <w:lang w:val="fr-CH" w:eastAsia="fr-CH"/>
          </w:rPr>
          <w:t xml:space="preserve">Cliquez ici pour commander votre étude personnalisée et </w:t>
        </w:r>
        <w:r w:rsidRPr="00BE6BE6">
          <w:rPr>
            <w:rStyle w:val="Lienhypertexte"/>
            <w:rFonts w:asciiTheme="majorHAnsi" w:eastAsia="Times New Roman" w:hAnsiTheme="majorHAnsi" w:cstheme="majorHAnsi"/>
            <w:b/>
            <w:bCs/>
            <w:sz w:val="24"/>
            <w:szCs w:val="24"/>
            <w:lang w:val="fr-CH" w:eastAsia="fr-CH"/>
          </w:rPr>
          <w:t>commander</w:t>
        </w:r>
        <w:r w:rsidRPr="00CA644F">
          <w:rPr>
            <w:rStyle w:val="Lienhypertexte"/>
            <w:rFonts w:asciiTheme="majorHAnsi" w:eastAsia="Times New Roman" w:hAnsiTheme="majorHAnsi" w:cstheme="majorHAnsi"/>
            <w:b/>
            <w:bCs/>
            <w:sz w:val="24"/>
            <w:szCs w:val="24"/>
            <w:lang w:val="fr-CH" w:eastAsia="fr-CH"/>
          </w:rPr>
          <w:t xml:space="preserve"> le guide des 21 jours.</w:t>
        </w:r>
      </w:hyperlink>
    </w:p>
    <w:sectPr w:rsidR="009D07BD" w:rsidRPr="00C666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65235C2"/>
    <w:multiLevelType w:val="multilevel"/>
    <w:tmpl w:val="0BD0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C365AE"/>
    <w:multiLevelType w:val="multilevel"/>
    <w:tmpl w:val="0A9C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AF7C53"/>
    <w:multiLevelType w:val="multilevel"/>
    <w:tmpl w:val="9522A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0C6053"/>
    <w:multiLevelType w:val="multilevel"/>
    <w:tmpl w:val="2DC6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769F6"/>
    <w:multiLevelType w:val="multilevel"/>
    <w:tmpl w:val="AEF8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EA4597"/>
    <w:multiLevelType w:val="multilevel"/>
    <w:tmpl w:val="D7B0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2F34AF"/>
    <w:multiLevelType w:val="multilevel"/>
    <w:tmpl w:val="A848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D1D48"/>
    <w:multiLevelType w:val="multilevel"/>
    <w:tmpl w:val="33C6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71071D"/>
    <w:multiLevelType w:val="multilevel"/>
    <w:tmpl w:val="0F1E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64128"/>
    <w:multiLevelType w:val="multilevel"/>
    <w:tmpl w:val="C676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F21DD"/>
    <w:multiLevelType w:val="multilevel"/>
    <w:tmpl w:val="B1B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B14F9"/>
    <w:multiLevelType w:val="multilevel"/>
    <w:tmpl w:val="803E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17401"/>
    <w:multiLevelType w:val="multilevel"/>
    <w:tmpl w:val="46CE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57D50"/>
    <w:multiLevelType w:val="multilevel"/>
    <w:tmpl w:val="6076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DC36E3"/>
    <w:multiLevelType w:val="multilevel"/>
    <w:tmpl w:val="D758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9125C7"/>
    <w:multiLevelType w:val="multilevel"/>
    <w:tmpl w:val="EE20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940B69"/>
    <w:multiLevelType w:val="multilevel"/>
    <w:tmpl w:val="B708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D136E7"/>
    <w:multiLevelType w:val="multilevel"/>
    <w:tmpl w:val="0B865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E951E5"/>
    <w:multiLevelType w:val="multilevel"/>
    <w:tmpl w:val="0198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C35E2"/>
    <w:multiLevelType w:val="multilevel"/>
    <w:tmpl w:val="C1B8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BA600E"/>
    <w:multiLevelType w:val="multilevel"/>
    <w:tmpl w:val="8734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C4F4E"/>
    <w:multiLevelType w:val="multilevel"/>
    <w:tmpl w:val="334A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B6434"/>
    <w:multiLevelType w:val="multilevel"/>
    <w:tmpl w:val="B5A4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887244"/>
    <w:multiLevelType w:val="multilevel"/>
    <w:tmpl w:val="F926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C4769C"/>
    <w:multiLevelType w:val="multilevel"/>
    <w:tmpl w:val="3814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B96FC4"/>
    <w:multiLevelType w:val="multilevel"/>
    <w:tmpl w:val="FA0E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808532">
    <w:abstractNumId w:val="8"/>
  </w:num>
  <w:num w:numId="2" w16cid:durableId="941033068">
    <w:abstractNumId w:val="6"/>
  </w:num>
  <w:num w:numId="3" w16cid:durableId="710425495">
    <w:abstractNumId w:val="5"/>
  </w:num>
  <w:num w:numId="4" w16cid:durableId="21250177">
    <w:abstractNumId w:val="4"/>
  </w:num>
  <w:num w:numId="5" w16cid:durableId="1039553010">
    <w:abstractNumId w:val="7"/>
  </w:num>
  <w:num w:numId="6" w16cid:durableId="850878100">
    <w:abstractNumId w:val="3"/>
  </w:num>
  <w:num w:numId="7" w16cid:durableId="482623245">
    <w:abstractNumId w:val="2"/>
  </w:num>
  <w:num w:numId="8" w16cid:durableId="2129735834">
    <w:abstractNumId w:val="1"/>
  </w:num>
  <w:num w:numId="9" w16cid:durableId="2021856858">
    <w:abstractNumId w:val="0"/>
  </w:num>
  <w:num w:numId="10" w16cid:durableId="1425959159">
    <w:abstractNumId w:val="33"/>
  </w:num>
  <w:num w:numId="11" w16cid:durableId="1079713493">
    <w:abstractNumId w:val="17"/>
  </w:num>
  <w:num w:numId="12" w16cid:durableId="121769080">
    <w:abstractNumId w:val="18"/>
  </w:num>
  <w:num w:numId="13" w16cid:durableId="1950964652">
    <w:abstractNumId w:val="29"/>
  </w:num>
  <w:num w:numId="14" w16cid:durableId="1690333414">
    <w:abstractNumId w:val="11"/>
  </w:num>
  <w:num w:numId="15" w16cid:durableId="2096003375">
    <w:abstractNumId w:val="34"/>
  </w:num>
  <w:num w:numId="16" w16cid:durableId="2070415395">
    <w:abstractNumId w:val="12"/>
  </w:num>
  <w:num w:numId="17" w16cid:durableId="2146314615">
    <w:abstractNumId w:val="21"/>
  </w:num>
  <w:num w:numId="18" w16cid:durableId="568229463">
    <w:abstractNumId w:val="10"/>
  </w:num>
  <w:num w:numId="19" w16cid:durableId="1045984186">
    <w:abstractNumId w:val="14"/>
  </w:num>
  <w:num w:numId="20" w16cid:durableId="1536235587">
    <w:abstractNumId w:val="26"/>
  </w:num>
  <w:num w:numId="21" w16cid:durableId="902911734">
    <w:abstractNumId w:val="9"/>
  </w:num>
  <w:num w:numId="22" w16cid:durableId="1522892669">
    <w:abstractNumId w:val="32"/>
  </w:num>
  <w:num w:numId="23" w16cid:durableId="653415732">
    <w:abstractNumId w:val="28"/>
  </w:num>
  <w:num w:numId="24" w16cid:durableId="1082145796">
    <w:abstractNumId w:val="31"/>
  </w:num>
  <w:num w:numId="25" w16cid:durableId="201793818">
    <w:abstractNumId w:val="23"/>
  </w:num>
  <w:num w:numId="26" w16cid:durableId="1576277943">
    <w:abstractNumId w:val="15"/>
  </w:num>
  <w:num w:numId="27" w16cid:durableId="263071287">
    <w:abstractNumId w:val="30"/>
  </w:num>
  <w:num w:numId="28" w16cid:durableId="134568604">
    <w:abstractNumId w:val="27"/>
  </w:num>
  <w:num w:numId="29" w16cid:durableId="1251354555">
    <w:abstractNumId w:val="20"/>
  </w:num>
  <w:num w:numId="30" w16cid:durableId="1095400365">
    <w:abstractNumId w:val="24"/>
  </w:num>
  <w:num w:numId="31" w16cid:durableId="579827714">
    <w:abstractNumId w:val="13"/>
  </w:num>
  <w:num w:numId="32" w16cid:durableId="1907183515">
    <w:abstractNumId w:val="16"/>
  </w:num>
  <w:num w:numId="33" w16cid:durableId="828986487">
    <w:abstractNumId w:val="19"/>
  </w:num>
  <w:num w:numId="34" w16cid:durableId="828784824">
    <w:abstractNumId w:val="22"/>
  </w:num>
  <w:num w:numId="35" w16cid:durableId="5121816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4075"/>
    <w:rsid w:val="0029639D"/>
    <w:rsid w:val="00326F90"/>
    <w:rsid w:val="003B0861"/>
    <w:rsid w:val="00422DBC"/>
    <w:rsid w:val="00685A6B"/>
    <w:rsid w:val="006A687D"/>
    <w:rsid w:val="0084167E"/>
    <w:rsid w:val="00863487"/>
    <w:rsid w:val="00963A72"/>
    <w:rsid w:val="00977942"/>
    <w:rsid w:val="009D07BD"/>
    <w:rsid w:val="00A302F4"/>
    <w:rsid w:val="00AA1D8D"/>
    <w:rsid w:val="00B47730"/>
    <w:rsid w:val="00BE6BE6"/>
    <w:rsid w:val="00C66641"/>
    <w:rsid w:val="00C928C8"/>
    <w:rsid w:val="00CA644F"/>
    <w:rsid w:val="00CB0664"/>
    <w:rsid w:val="00F948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FDFAA"/>
  <w14:defaultImageDpi w14:val="300"/>
  <w15:docId w15:val="{ED257C32-3D67-4330-847D-A94C4A17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BE6BE6"/>
    <w:rPr>
      <w:color w:val="0000FF" w:themeColor="hyperlink"/>
      <w:u w:val="single"/>
    </w:rPr>
  </w:style>
  <w:style w:type="character" w:styleId="Mentionnonrsolue">
    <w:name w:val="Unresolved Mention"/>
    <w:basedOn w:val="Policepardfaut"/>
    <w:uiPriority w:val="99"/>
    <w:semiHidden/>
    <w:unhideWhenUsed/>
    <w:rsid w:val="00BE6BE6"/>
    <w:rPr>
      <w:color w:val="605E5C"/>
      <w:shd w:val="clear" w:color="auto" w:fill="E1DFDD"/>
    </w:rPr>
  </w:style>
  <w:style w:type="paragraph" w:styleId="NormalWeb">
    <w:name w:val="Normal (Web)"/>
    <w:basedOn w:val="Normal"/>
    <w:uiPriority w:val="99"/>
    <w:semiHidden/>
    <w:unhideWhenUsed/>
    <w:rsid w:val="00422DBC"/>
    <w:pPr>
      <w:spacing w:before="100" w:beforeAutospacing="1" w:after="100" w:afterAutospacing="1" w:line="240" w:lineRule="auto"/>
    </w:pPr>
    <w:rPr>
      <w:rFonts w:ascii="Times New Roman" w:eastAsia="Times New Roman" w:hAnsi="Times New Roman" w:cs="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9313">
      <w:bodyDiv w:val="1"/>
      <w:marLeft w:val="0"/>
      <w:marRight w:val="0"/>
      <w:marTop w:val="0"/>
      <w:marBottom w:val="0"/>
      <w:divBdr>
        <w:top w:val="none" w:sz="0" w:space="0" w:color="auto"/>
        <w:left w:val="none" w:sz="0" w:space="0" w:color="auto"/>
        <w:bottom w:val="none" w:sz="0" w:space="0" w:color="auto"/>
        <w:right w:val="none" w:sz="0" w:space="0" w:color="auto"/>
      </w:divBdr>
      <w:divsChild>
        <w:div w:id="323121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17428">
      <w:bodyDiv w:val="1"/>
      <w:marLeft w:val="0"/>
      <w:marRight w:val="0"/>
      <w:marTop w:val="0"/>
      <w:marBottom w:val="0"/>
      <w:divBdr>
        <w:top w:val="none" w:sz="0" w:space="0" w:color="auto"/>
        <w:left w:val="none" w:sz="0" w:space="0" w:color="auto"/>
        <w:bottom w:val="none" w:sz="0" w:space="0" w:color="auto"/>
        <w:right w:val="none" w:sz="0" w:space="0" w:color="auto"/>
      </w:divBdr>
      <w:divsChild>
        <w:div w:id="743986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10304">
      <w:bodyDiv w:val="1"/>
      <w:marLeft w:val="0"/>
      <w:marRight w:val="0"/>
      <w:marTop w:val="0"/>
      <w:marBottom w:val="0"/>
      <w:divBdr>
        <w:top w:val="none" w:sz="0" w:space="0" w:color="auto"/>
        <w:left w:val="none" w:sz="0" w:space="0" w:color="auto"/>
        <w:bottom w:val="none" w:sz="0" w:space="0" w:color="auto"/>
        <w:right w:val="none" w:sz="0" w:space="0" w:color="auto"/>
      </w:divBdr>
    </w:div>
    <w:div w:id="244533250">
      <w:bodyDiv w:val="1"/>
      <w:marLeft w:val="0"/>
      <w:marRight w:val="0"/>
      <w:marTop w:val="0"/>
      <w:marBottom w:val="0"/>
      <w:divBdr>
        <w:top w:val="none" w:sz="0" w:space="0" w:color="auto"/>
        <w:left w:val="none" w:sz="0" w:space="0" w:color="auto"/>
        <w:bottom w:val="none" w:sz="0" w:space="0" w:color="auto"/>
        <w:right w:val="none" w:sz="0" w:space="0" w:color="auto"/>
      </w:divBdr>
    </w:div>
    <w:div w:id="246547979">
      <w:bodyDiv w:val="1"/>
      <w:marLeft w:val="0"/>
      <w:marRight w:val="0"/>
      <w:marTop w:val="0"/>
      <w:marBottom w:val="0"/>
      <w:divBdr>
        <w:top w:val="none" w:sz="0" w:space="0" w:color="auto"/>
        <w:left w:val="none" w:sz="0" w:space="0" w:color="auto"/>
        <w:bottom w:val="none" w:sz="0" w:space="0" w:color="auto"/>
        <w:right w:val="none" w:sz="0" w:space="0" w:color="auto"/>
      </w:divBdr>
    </w:div>
    <w:div w:id="290401857">
      <w:bodyDiv w:val="1"/>
      <w:marLeft w:val="0"/>
      <w:marRight w:val="0"/>
      <w:marTop w:val="0"/>
      <w:marBottom w:val="0"/>
      <w:divBdr>
        <w:top w:val="none" w:sz="0" w:space="0" w:color="auto"/>
        <w:left w:val="none" w:sz="0" w:space="0" w:color="auto"/>
        <w:bottom w:val="none" w:sz="0" w:space="0" w:color="auto"/>
        <w:right w:val="none" w:sz="0" w:space="0" w:color="auto"/>
      </w:divBdr>
      <w:divsChild>
        <w:div w:id="1891113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831022">
      <w:bodyDiv w:val="1"/>
      <w:marLeft w:val="0"/>
      <w:marRight w:val="0"/>
      <w:marTop w:val="0"/>
      <w:marBottom w:val="0"/>
      <w:divBdr>
        <w:top w:val="none" w:sz="0" w:space="0" w:color="auto"/>
        <w:left w:val="none" w:sz="0" w:space="0" w:color="auto"/>
        <w:bottom w:val="none" w:sz="0" w:space="0" w:color="auto"/>
        <w:right w:val="none" w:sz="0" w:space="0" w:color="auto"/>
      </w:divBdr>
      <w:divsChild>
        <w:div w:id="750811949">
          <w:marLeft w:val="0"/>
          <w:marRight w:val="0"/>
          <w:marTop w:val="0"/>
          <w:marBottom w:val="0"/>
          <w:divBdr>
            <w:top w:val="none" w:sz="0" w:space="0" w:color="auto"/>
            <w:left w:val="none" w:sz="0" w:space="0" w:color="auto"/>
            <w:bottom w:val="none" w:sz="0" w:space="0" w:color="auto"/>
            <w:right w:val="none" w:sz="0" w:space="0" w:color="auto"/>
          </w:divBdr>
          <w:divsChild>
            <w:div w:id="1961105584">
              <w:marLeft w:val="0"/>
              <w:marRight w:val="0"/>
              <w:marTop w:val="0"/>
              <w:marBottom w:val="0"/>
              <w:divBdr>
                <w:top w:val="none" w:sz="0" w:space="0" w:color="auto"/>
                <w:left w:val="none" w:sz="0" w:space="0" w:color="auto"/>
                <w:bottom w:val="none" w:sz="0" w:space="0" w:color="auto"/>
                <w:right w:val="none" w:sz="0" w:space="0" w:color="auto"/>
              </w:divBdr>
              <w:divsChild>
                <w:div w:id="1082219473">
                  <w:marLeft w:val="0"/>
                  <w:marRight w:val="0"/>
                  <w:marTop w:val="0"/>
                  <w:marBottom w:val="0"/>
                  <w:divBdr>
                    <w:top w:val="none" w:sz="0" w:space="0" w:color="auto"/>
                    <w:left w:val="none" w:sz="0" w:space="0" w:color="auto"/>
                    <w:bottom w:val="none" w:sz="0" w:space="0" w:color="auto"/>
                    <w:right w:val="none" w:sz="0" w:space="0" w:color="auto"/>
                  </w:divBdr>
                  <w:divsChild>
                    <w:div w:id="1073041749">
                      <w:marLeft w:val="0"/>
                      <w:marRight w:val="0"/>
                      <w:marTop w:val="0"/>
                      <w:marBottom w:val="0"/>
                      <w:divBdr>
                        <w:top w:val="none" w:sz="0" w:space="0" w:color="auto"/>
                        <w:left w:val="none" w:sz="0" w:space="0" w:color="auto"/>
                        <w:bottom w:val="none" w:sz="0" w:space="0" w:color="auto"/>
                        <w:right w:val="none" w:sz="0" w:space="0" w:color="auto"/>
                      </w:divBdr>
                      <w:divsChild>
                        <w:div w:id="549457546">
                          <w:marLeft w:val="0"/>
                          <w:marRight w:val="0"/>
                          <w:marTop w:val="0"/>
                          <w:marBottom w:val="0"/>
                          <w:divBdr>
                            <w:top w:val="none" w:sz="0" w:space="0" w:color="auto"/>
                            <w:left w:val="none" w:sz="0" w:space="0" w:color="auto"/>
                            <w:bottom w:val="none" w:sz="0" w:space="0" w:color="auto"/>
                            <w:right w:val="none" w:sz="0" w:space="0" w:color="auto"/>
                          </w:divBdr>
                          <w:divsChild>
                            <w:div w:id="1316028613">
                              <w:marLeft w:val="0"/>
                              <w:marRight w:val="0"/>
                              <w:marTop w:val="0"/>
                              <w:marBottom w:val="0"/>
                              <w:divBdr>
                                <w:top w:val="none" w:sz="0" w:space="0" w:color="auto"/>
                                <w:left w:val="none" w:sz="0" w:space="0" w:color="auto"/>
                                <w:bottom w:val="none" w:sz="0" w:space="0" w:color="auto"/>
                                <w:right w:val="none" w:sz="0" w:space="0" w:color="auto"/>
                              </w:divBdr>
                              <w:divsChild>
                                <w:div w:id="372390598">
                                  <w:marLeft w:val="0"/>
                                  <w:marRight w:val="0"/>
                                  <w:marTop w:val="0"/>
                                  <w:marBottom w:val="0"/>
                                  <w:divBdr>
                                    <w:top w:val="none" w:sz="0" w:space="0" w:color="auto"/>
                                    <w:left w:val="none" w:sz="0" w:space="0" w:color="auto"/>
                                    <w:bottom w:val="none" w:sz="0" w:space="0" w:color="auto"/>
                                    <w:right w:val="none" w:sz="0" w:space="0" w:color="auto"/>
                                  </w:divBdr>
                                  <w:divsChild>
                                    <w:div w:id="5907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087123">
          <w:marLeft w:val="0"/>
          <w:marRight w:val="0"/>
          <w:marTop w:val="0"/>
          <w:marBottom w:val="0"/>
          <w:divBdr>
            <w:top w:val="none" w:sz="0" w:space="0" w:color="auto"/>
            <w:left w:val="none" w:sz="0" w:space="0" w:color="auto"/>
            <w:bottom w:val="none" w:sz="0" w:space="0" w:color="auto"/>
            <w:right w:val="none" w:sz="0" w:space="0" w:color="auto"/>
          </w:divBdr>
          <w:divsChild>
            <w:div w:id="560288052">
              <w:marLeft w:val="0"/>
              <w:marRight w:val="0"/>
              <w:marTop w:val="0"/>
              <w:marBottom w:val="0"/>
              <w:divBdr>
                <w:top w:val="none" w:sz="0" w:space="0" w:color="auto"/>
                <w:left w:val="none" w:sz="0" w:space="0" w:color="auto"/>
                <w:bottom w:val="none" w:sz="0" w:space="0" w:color="auto"/>
                <w:right w:val="none" w:sz="0" w:space="0" w:color="auto"/>
              </w:divBdr>
              <w:divsChild>
                <w:div w:id="1247767934">
                  <w:marLeft w:val="0"/>
                  <w:marRight w:val="0"/>
                  <w:marTop w:val="0"/>
                  <w:marBottom w:val="0"/>
                  <w:divBdr>
                    <w:top w:val="none" w:sz="0" w:space="0" w:color="auto"/>
                    <w:left w:val="none" w:sz="0" w:space="0" w:color="auto"/>
                    <w:bottom w:val="none" w:sz="0" w:space="0" w:color="auto"/>
                    <w:right w:val="none" w:sz="0" w:space="0" w:color="auto"/>
                  </w:divBdr>
                  <w:divsChild>
                    <w:div w:id="1093160270">
                      <w:marLeft w:val="0"/>
                      <w:marRight w:val="0"/>
                      <w:marTop w:val="0"/>
                      <w:marBottom w:val="0"/>
                      <w:divBdr>
                        <w:top w:val="none" w:sz="0" w:space="0" w:color="auto"/>
                        <w:left w:val="none" w:sz="0" w:space="0" w:color="auto"/>
                        <w:bottom w:val="none" w:sz="0" w:space="0" w:color="auto"/>
                        <w:right w:val="none" w:sz="0" w:space="0" w:color="auto"/>
                      </w:divBdr>
                      <w:divsChild>
                        <w:div w:id="745615999">
                          <w:marLeft w:val="0"/>
                          <w:marRight w:val="0"/>
                          <w:marTop w:val="0"/>
                          <w:marBottom w:val="0"/>
                          <w:divBdr>
                            <w:top w:val="none" w:sz="0" w:space="0" w:color="auto"/>
                            <w:left w:val="none" w:sz="0" w:space="0" w:color="auto"/>
                            <w:bottom w:val="none" w:sz="0" w:space="0" w:color="auto"/>
                            <w:right w:val="none" w:sz="0" w:space="0" w:color="auto"/>
                          </w:divBdr>
                          <w:divsChild>
                            <w:div w:id="2145390437">
                              <w:marLeft w:val="0"/>
                              <w:marRight w:val="0"/>
                              <w:marTop w:val="0"/>
                              <w:marBottom w:val="0"/>
                              <w:divBdr>
                                <w:top w:val="none" w:sz="0" w:space="0" w:color="auto"/>
                                <w:left w:val="none" w:sz="0" w:space="0" w:color="auto"/>
                                <w:bottom w:val="none" w:sz="0" w:space="0" w:color="auto"/>
                                <w:right w:val="none" w:sz="0" w:space="0" w:color="auto"/>
                              </w:divBdr>
                              <w:divsChild>
                                <w:div w:id="1488086363">
                                  <w:marLeft w:val="0"/>
                                  <w:marRight w:val="0"/>
                                  <w:marTop w:val="0"/>
                                  <w:marBottom w:val="0"/>
                                  <w:divBdr>
                                    <w:top w:val="none" w:sz="0" w:space="0" w:color="auto"/>
                                    <w:left w:val="none" w:sz="0" w:space="0" w:color="auto"/>
                                    <w:bottom w:val="none" w:sz="0" w:space="0" w:color="auto"/>
                                    <w:right w:val="none" w:sz="0" w:space="0" w:color="auto"/>
                                  </w:divBdr>
                                  <w:divsChild>
                                    <w:div w:id="1202284330">
                                      <w:marLeft w:val="0"/>
                                      <w:marRight w:val="0"/>
                                      <w:marTop w:val="0"/>
                                      <w:marBottom w:val="0"/>
                                      <w:divBdr>
                                        <w:top w:val="none" w:sz="0" w:space="0" w:color="auto"/>
                                        <w:left w:val="none" w:sz="0" w:space="0" w:color="auto"/>
                                        <w:bottom w:val="none" w:sz="0" w:space="0" w:color="auto"/>
                                        <w:right w:val="none" w:sz="0" w:space="0" w:color="auto"/>
                                      </w:divBdr>
                                      <w:divsChild>
                                        <w:div w:id="561064388">
                                          <w:marLeft w:val="0"/>
                                          <w:marRight w:val="0"/>
                                          <w:marTop w:val="0"/>
                                          <w:marBottom w:val="0"/>
                                          <w:divBdr>
                                            <w:top w:val="none" w:sz="0" w:space="0" w:color="auto"/>
                                            <w:left w:val="none" w:sz="0" w:space="0" w:color="auto"/>
                                            <w:bottom w:val="none" w:sz="0" w:space="0" w:color="auto"/>
                                            <w:right w:val="none" w:sz="0" w:space="0" w:color="auto"/>
                                          </w:divBdr>
                                          <w:divsChild>
                                            <w:div w:id="566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037527">
          <w:marLeft w:val="0"/>
          <w:marRight w:val="0"/>
          <w:marTop w:val="0"/>
          <w:marBottom w:val="0"/>
          <w:divBdr>
            <w:top w:val="none" w:sz="0" w:space="0" w:color="auto"/>
            <w:left w:val="none" w:sz="0" w:space="0" w:color="auto"/>
            <w:bottom w:val="none" w:sz="0" w:space="0" w:color="auto"/>
            <w:right w:val="none" w:sz="0" w:space="0" w:color="auto"/>
          </w:divBdr>
          <w:divsChild>
            <w:div w:id="347215836">
              <w:marLeft w:val="0"/>
              <w:marRight w:val="0"/>
              <w:marTop w:val="0"/>
              <w:marBottom w:val="0"/>
              <w:divBdr>
                <w:top w:val="none" w:sz="0" w:space="0" w:color="auto"/>
                <w:left w:val="none" w:sz="0" w:space="0" w:color="auto"/>
                <w:bottom w:val="none" w:sz="0" w:space="0" w:color="auto"/>
                <w:right w:val="none" w:sz="0" w:space="0" w:color="auto"/>
              </w:divBdr>
              <w:divsChild>
                <w:div w:id="565411282">
                  <w:marLeft w:val="0"/>
                  <w:marRight w:val="0"/>
                  <w:marTop w:val="0"/>
                  <w:marBottom w:val="0"/>
                  <w:divBdr>
                    <w:top w:val="none" w:sz="0" w:space="0" w:color="auto"/>
                    <w:left w:val="none" w:sz="0" w:space="0" w:color="auto"/>
                    <w:bottom w:val="none" w:sz="0" w:space="0" w:color="auto"/>
                    <w:right w:val="none" w:sz="0" w:space="0" w:color="auto"/>
                  </w:divBdr>
                  <w:divsChild>
                    <w:div w:id="1890531513">
                      <w:marLeft w:val="0"/>
                      <w:marRight w:val="0"/>
                      <w:marTop w:val="0"/>
                      <w:marBottom w:val="0"/>
                      <w:divBdr>
                        <w:top w:val="none" w:sz="0" w:space="0" w:color="auto"/>
                        <w:left w:val="none" w:sz="0" w:space="0" w:color="auto"/>
                        <w:bottom w:val="none" w:sz="0" w:space="0" w:color="auto"/>
                        <w:right w:val="none" w:sz="0" w:space="0" w:color="auto"/>
                      </w:divBdr>
                      <w:divsChild>
                        <w:div w:id="839006018">
                          <w:marLeft w:val="0"/>
                          <w:marRight w:val="0"/>
                          <w:marTop w:val="0"/>
                          <w:marBottom w:val="0"/>
                          <w:divBdr>
                            <w:top w:val="none" w:sz="0" w:space="0" w:color="auto"/>
                            <w:left w:val="none" w:sz="0" w:space="0" w:color="auto"/>
                            <w:bottom w:val="none" w:sz="0" w:space="0" w:color="auto"/>
                            <w:right w:val="none" w:sz="0" w:space="0" w:color="auto"/>
                          </w:divBdr>
                          <w:divsChild>
                            <w:div w:id="1543715835">
                              <w:marLeft w:val="0"/>
                              <w:marRight w:val="0"/>
                              <w:marTop w:val="0"/>
                              <w:marBottom w:val="0"/>
                              <w:divBdr>
                                <w:top w:val="none" w:sz="0" w:space="0" w:color="auto"/>
                                <w:left w:val="none" w:sz="0" w:space="0" w:color="auto"/>
                                <w:bottom w:val="none" w:sz="0" w:space="0" w:color="auto"/>
                                <w:right w:val="none" w:sz="0" w:space="0" w:color="auto"/>
                              </w:divBdr>
                              <w:divsChild>
                                <w:div w:id="1157845067">
                                  <w:marLeft w:val="0"/>
                                  <w:marRight w:val="0"/>
                                  <w:marTop w:val="0"/>
                                  <w:marBottom w:val="0"/>
                                  <w:divBdr>
                                    <w:top w:val="none" w:sz="0" w:space="0" w:color="auto"/>
                                    <w:left w:val="none" w:sz="0" w:space="0" w:color="auto"/>
                                    <w:bottom w:val="none" w:sz="0" w:space="0" w:color="auto"/>
                                    <w:right w:val="none" w:sz="0" w:space="0" w:color="auto"/>
                                  </w:divBdr>
                                  <w:divsChild>
                                    <w:div w:id="81915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350669">
          <w:marLeft w:val="0"/>
          <w:marRight w:val="0"/>
          <w:marTop w:val="0"/>
          <w:marBottom w:val="0"/>
          <w:divBdr>
            <w:top w:val="none" w:sz="0" w:space="0" w:color="auto"/>
            <w:left w:val="none" w:sz="0" w:space="0" w:color="auto"/>
            <w:bottom w:val="none" w:sz="0" w:space="0" w:color="auto"/>
            <w:right w:val="none" w:sz="0" w:space="0" w:color="auto"/>
          </w:divBdr>
          <w:divsChild>
            <w:div w:id="950624975">
              <w:marLeft w:val="0"/>
              <w:marRight w:val="0"/>
              <w:marTop w:val="0"/>
              <w:marBottom w:val="0"/>
              <w:divBdr>
                <w:top w:val="none" w:sz="0" w:space="0" w:color="auto"/>
                <w:left w:val="none" w:sz="0" w:space="0" w:color="auto"/>
                <w:bottom w:val="none" w:sz="0" w:space="0" w:color="auto"/>
                <w:right w:val="none" w:sz="0" w:space="0" w:color="auto"/>
              </w:divBdr>
              <w:divsChild>
                <w:div w:id="764500466">
                  <w:marLeft w:val="0"/>
                  <w:marRight w:val="0"/>
                  <w:marTop w:val="0"/>
                  <w:marBottom w:val="0"/>
                  <w:divBdr>
                    <w:top w:val="none" w:sz="0" w:space="0" w:color="auto"/>
                    <w:left w:val="none" w:sz="0" w:space="0" w:color="auto"/>
                    <w:bottom w:val="none" w:sz="0" w:space="0" w:color="auto"/>
                    <w:right w:val="none" w:sz="0" w:space="0" w:color="auto"/>
                  </w:divBdr>
                  <w:divsChild>
                    <w:div w:id="502889986">
                      <w:marLeft w:val="0"/>
                      <w:marRight w:val="0"/>
                      <w:marTop w:val="0"/>
                      <w:marBottom w:val="0"/>
                      <w:divBdr>
                        <w:top w:val="none" w:sz="0" w:space="0" w:color="auto"/>
                        <w:left w:val="none" w:sz="0" w:space="0" w:color="auto"/>
                        <w:bottom w:val="none" w:sz="0" w:space="0" w:color="auto"/>
                        <w:right w:val="none" w:sz="0" w:space="0" w:color="auto"/>
                      </w:divBdr>
                      <w:divsChild>
                        <w:div w:id="1075127696">
                          <w:marLeft w:val="0"/>
                          <w:marRight w:val="0"/>
                          <w:marTop w:val="0"/>
                          <w:marBottom w:val="0"/>
                          <w:divBdr>
                            <w:top w:val="none" w:sz="0" w:space="0" w:color="auto"/>
                            <w:left w:val="none" w:sz="0" w:space="0" w:color="auto"/>
                            <w:bottom w:val="none" w:sz="0" w:space="0" w:color="auto"/>
                            <w:right w:val="none" w:sz="0" w:space="0" w:color="auto"/>
                          </w:divBdr>
                          <w:divsChild>
                            <w:div w:id="234896313">
                              <w:marLeft w:val="0"/>
                              <w:marRight w:val="0"/>
                              <w:marTop w:val="0"/>
                              <w:marBottom w:val="0"/>
                              <w:divBdr>
                                <w:top w:val="none" w:sz="0" w:space="0" w:color="auto"/>
                                <w:left w:val="none" w:sz="0" w:space="0" w:color="auto"/>
                                <w:bottom w:val="none" w:sz="0" w:space="0" w:color="auto"/>
                                <w:right w:val="none" w:sz="0" w:space="0" w:color="auto"/>
                              </w:divBdr>
                              <w:divsChild>
                                <w:div w:id="1613436199">
                                  <w:marLeft w:val="0"/>
                                  <w:marRight w:val="0"/>
                                  <w:marTop w:val="0"/>
                                  <w:marBottom w:val="0"/>
                                  <w:divBdr>
                                    <w:top w:val="none" w:sz="0" w:space="0" w:color="auto"/>
                                    <w:left w:val="none" w:sz="0" w:space="0" w:color="auto"/>
                                    <w:bottom w:val="none" w:sz="0" w:space="0" w:color="auto"/>
                                    <w:right w:val="none" w:sz="0" w:space="0" w:color="auto"/>
                                  </w:divBdr>
                                  <w:divsChild>
                                    <w:div w:id="1954628905">
                                      <w:marLeft w:val="0"/>
                                      <w:marRight w:val="0"/>
                                      <w:marTop w:val="0"/>
                                      <w:marBottom w:val="0"/>
                                      <w:divBdr>
                                        <w:top w:val="none" w:sz="0" w:space="0" w:color="auto"/>
                                        <w:left w:val="none" w:sz="0" w:space="0" w:color="auto"/>
                                        <w:bottom w:val="none" w:sz="0" w:space="0" w:color="auto"/>
                                        <w:right w:val="none" w:sz="0" w:space="0" w:color="auto"/>
                                      </w:divBdr>
                                      <w:divsChild>
                                        <w:div w:id="323628428">
                                          <w:marLeft w:val="0"/>
                                          <w:marRight w:val="0"/>
                                          <w:marTop w:val="0"/>
                                          <w:marBottom w:val="0"/>
                                          <w:divBdr>
                                            <w:top w:val="none" w:sz="0" w:space="0" w:color="auto"/>
                                            <w:left w:val="none" w:sz="0" w:space="0" w:color="auto"/>
                                            <w:bottom w:val="none" w:sz="0" w:space="0" w:color="auto"/>
                                            <w:right w:val="none" w:sz="0" w:space="0" w:color="auto"/>
                                          </w:divBdr>
                                          <w:divsChild>
                                            <w:div w:id="1394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941851">
          <w:marLeft w:val="0"/>
          <w:marRight w:val="0"/>
          <w:marTop w:val="0"/>
          <w:marBottom w:val="0"/>
          <w:divBdr>
            <w:top w:val="none" w:sz="0" w:space="0" w:color="auto"/>
            <w:left w:val="none" w:sz="0" w:space="0" w:color="auto"/>
            <w:bottom w:val="none" w:sz="0" w:space="0" w:color="auto"/>
            <w:right w:val="none" w:sz="0" w:space="0" w:color="auto"/>
          </w:divBdr>
          <w:divsChild>
            <w:div w:id="1486973118">
              <w:marLeft w:val="0"/>
              <w:marRight w:val="0"/>
              <w:marTop w:val="0"/>
              <w:marBottom w:val="0"/>
              <w:divBdr>
                <w:top w:val="none" w:sz="0" w:space="0" w:color="auto"/>
                <w:left w:val="none" w:sz="0" w:space="0" w:color="auto"/>
                <w:bottom w:val="none" w:sz="0" w:space="0" w:color="auto"/>
                <w:right w:val="none" w:sz="0" w:space="0" w:color="auto"/>
              </w:divBdr>
              <w:divsChild>
                <w:div w:id="1003388359">
                  <w:marLeft w:val="0"/>
                  <w:marRight w:val="0"/>
                  <w:marTop w:val="0"/>
                  <w:marBottom w:val="0"/>
                  <w:divBdr>
                    <w:top w:val="none" w:sz="0" w:space="0" w:color="auto"/>
                    <w:left w:val="none" w:sz="0" w:space="0" w:color="auto"/>
                    <w:bottom w:val="none" w:sz="0" w:space="0" w:color="auto"/>
                    <w:right w:val="none" w:sz="0" w:space="0" w:color="auto"/>
                  </w:divBdr>
                  <w:divsChild>
                    <w:div w:id="158498660">
                      <w:marLeft w:val="0"/>
                      <w:marRight w:val="0"/>
                      <w:marTop w:val="0"/>
                      <w:marBottom w:val="0"/>
                      <w:divBdr>
                        <w:top w:val="none" w:sz="0" w:space="0" w:color="auto"/>
                        <w:left w:val="none" w:sz="0" w:space="0" w:color="auto"/>
                        <w:bottom w:val="none" w:sz="0" w:space="0" w:color="auto"/>
                        <w:right w:val="none" w:sz="0" w:space="0" w:color="auto"/>
                      </w:divBdr>
                      <w:divsChild>
                        <w:div w:id="242492165">
                          <w:marLeft w:val="0"/>
                          <w:marRight w:val="0"/>
                          <w:marTop w:val="0"/>
                          <w:marBottom w:val="0"/>
                          <w:divBdr>
                            <w:top w:val="none" w:sz="0" w:space="0" w:color="auto"/>
                            <w:left w:val="none" w:sz="0" w:space="0" w:color="auto"/>
                            <w:bottom w:val="none" w:sz="0" w:space="0" w:color="auto"/>
                            <w:right w:val="none" w:sz="0" w:space="0" w:color="auto"/>
                          </w:divBdr>
                          <w:divsChild>
                            <w:div w:id="331104584">
                              <w:marLeft w:val="0"/>
                              <w:marRight w:val="0"/>
                              <w:marTop w:val="0"/>
                              <w:marBottom w:val="0"/>
                              <w:divBdr>
                                <w:top w:val="none" w:sz="0" w:space="0" w:color="auto"/>
                                <w:left w:val="none" w:sz="0" w:space="0" w:color="auto"/>
                                <w:bottom w:val="none" w:sz="0" w:space="0" w:color="auto"/>
                                <w:right w:val="none" w:sz="0" w:space="0" w:color="auto"/>
                              </w:divBdr>
                              <w:divsChild>
                                <w:div w:id="1510027374">
                                  <w:marLeft w:val="0"/>
                                  <w:marRight w:val="0"/>
                                  <w:marTop w:val="0"/>
                                  <w:marBottom w:val="0"/>
                                  <w:divBdr>
                                    <w:top w:val="none" w:sz="0" w:space="0" w:color="auto"/>
                                    <w:left w:val="none" w:sz="0" w:space="0" w:color="auto"/>
                                    <w:bottom w:val="none" w:sz="0" w:space="0" w:color="auto"/>
                                    <w:right w:val="none" w:sz="0" w:space="0" w:color="auto"/>
                                  </w:divBdr>
                                  <w:divsChild>
                                    <w:div w:id="423570147">
                                      <w:marLeft w:val="0"/>
                                      <w:marRight w:val="0"/>
                                      <w:marTop w:val="0"/>
                                      <w:marBottom w:val="0"/>
                                      <w:divBdr>
                                        <w:top w:val="none" w:sz="0" w:space="0" w:color="auto"/>
                                        <w:left w:val="none" w:sz="0" w:space="0" w:color="auto"/>
                                        <w:bottom w:val="none" w:sz="0" w:space="0" w:color="auto"/>
                                        <w:right w:val="none" w:sz="0" w:space="0" w:color="auto"/>
                                      </w:divBdr>
                                      <w:divsChild>
                                        <w:div w:id="1189177800">
                                          <w:blockQuote w:val="1"/>
                                          <w:marLeft w:val="720"/>
                                          <w:marRight w:val="720"/>
                                          <w:marTop w:val="100"/>
                                          <w:marBottom w:val="100"/>
                                          <w:divBdr>
                                            <w:top w:val="none" w:sz="0" w:space="0" w:color="auto"/>
                                            <w:left w:val="none" w:sz="0" w:space="0" w:color="auto"/>
                                            <w:bottom w:val="none" w:sz="0" w:space="0" w:color="auto"/>
                                            <w:right w:val="none" w:sz="0" w:space="0" w:color="auto"/>
                                          </w:divBdr>
                                        </w:div>
                                        <w:div w:id="818495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630331">
          <w:marLeft w:val="0"/>
          <w:marRight w:val="0"/>
          <w:marTop w:val="0"/>
          <w:marBottom w:val="0"/>
          <w:divBdr>
            <w:top w:val="none" w:sz="0" w:space="0" w:color="auto"/>
            <w:left w:val="none" w:sz="0" w:space="0" w:color="auto"/>
            <w:bottom w:val="none" w:sz="0" w:space="0" w:color="auto"/>
            <w:right w:val="none" w:sz="0" w:space="0" w:color="auto"/>
          </w:divBdr>
          <w:divsChild>
            <w:div w:id="1387988721">
              <w:marLeft w:val="0"/>
              <w:marRight w:val="0"/>
              <w:marTop w:val="0"/>
              <w:marBottom w:val="0"/>
              <w:divBdr>
                <w:top w:val="none" w:sz="0" w:space="0" w:color="auto"/>
                <w:left w:val="none" w:sz="0" w:space="0" w:color="auto"/>
                <w:bottom w:val="none" w:sz="0" w:space="0" w:color="auto"/>
                <w:right w:val="none" w:sz="0" w:space="0" w:color="auto"/>
              </w:divBdr>
              <w:divsChild>
                <w:div w:id="890967490">
                  <w:marLeft w:val="0"/>
                  <w:marRight w:val="0"/>
                  <w:marTop w:val="0"/>
                  <w:marBottom w:val="0"/>
                  <w:divBdr>
                    <w:top w:val="none" w:sz="0" w:space="0" w:color="auto"/>
                    <w:left w:val="none" w:sz="0" w:space="0" w:color="auto"/>
                    <w:bottom w:val="none" w:sz="0" w:space="0" w:color="auto"/>
                    <w:right w:val="none" w:sz="0" w:space="0" w:color="auto"/>
                  </w:divBdr>
                  <w:divsChild>
                    <w:div w:id="1130637293">
                      <w:marLeft w:val="0"/>
                      <w:marRight w:val="0"/>
                      <w:marTop w:val="0"/>
                      <w:marBottom w:val="0"/>
                      <w:divBdr>
                        <w:top w:val="none" w:sz="0" w:space="0" w:color="auto"/>
                        <w:left w:val="none" w:sz="0" w:space="0" w:color="auto"/>
                        <w:bottom w:val="none" w:sz="0" w:space="0" w:color="auto"/>
                        <w:right w:val="none" w:sz="0" w:space="0" w:color="auto"/>
                      </w:divBdr>
                      <w:divsChild>
                        <w:div w:id="1412000821">
                          <w:marLeft w:val="0"/>
                          <w:marRight w:val="0"/>
                          <w:marTop w:val="0"/>
                          <w:marBottom w:val="0"/>
                          <w:divBdr>
                            <w:top w:val="none" w:sz="0" w:space="0" w:color="auto"/>
                            <w:left w:val="none" w:sz="0" w:space="0" w:color="auto"/>
                            <w:bottom w:val="none" w:sz="0" w:space="0" w:color="auto"/>
                            <w:right w:val="none" w:sz="0" w:space="0" w:color="auto"/>
                          </w:divBdr>
                          <w:divsChild>
                            <w:div w:id="1683244883">
                              <w:marLeft w:val="0"/>
                              <w:marRight w:val="0"/>
                              <w:marTop w:val="0"/>
                              <w:marBottom w:val="0"/>
                              <w:divBdr>
                                <w:top w:val="none" w:sz="0" w:space="0" w:color="auto"/>
                                <w:left w:val="none" w:sz="0" w:space="0" w:color="auto"/>
                                <w:bottom w:val="none" w:sz="0" w:space="0" w:color="auto"/>
                                <w:right w:val="none" w:sz="0" w:space="0" w:color="auto"/>
                              </w:divBdr>
                              <w:divsChild>
                                <w:div w:id="906501902">
                                  <w:marLeft w:val="0"/>
                                  <w:marRight w:val="0"/>
                                  <w:marTop w:val="0"/>
                                  <w:marBottom w:val="0"/>
                                  <w:divBdr>
                                    <w:top w:val="none" w:sz="0" w:space="0" w:color="auto"/>
                                    <w:left w:val="none" w:sz="0" w:space="0" w:color="auto"/>
                                    <w:bottom w:val="none" w:sz="0" w:space="0" w:color="auto"/>
                                    <w:right w:val="none" w:sz="0" w:space="0" w:color="auto"/>
                                  </w:divBdr>
                                  <w:divsChild>
                                    <w:div w:id="69159422">
                                      <w:marLeft w:val="0"/>
                                      <w:marRight w:val="0"/>
                                      <w:marTop w:val="0"/>
                                      <w:marBottom w:val="0"/>
                                      <w:divBdr>
                                        <w:top w:val="none" w:sz="0" w:space="0" w:color="auto"/>
                                        <w:left w:val="none" w:sz="0" w:space="0" w:color="auto"/>
                                        <w:bottom w:val="none" w:sz="0" w:space="0" w:color="auto"/>
                                        <w:right w:val="none" w:sz="0" w:space="0" w:color="auto"/>
                                      </w:divBdr>
                                      <w:divsChild>
                                        <w:div w:id="724111218">
                                          <w:marLeft w:val="0"/>
                                          <w:marRight w:val="0"/>
                                          <w:marTop w:val="0"/>
                                          <w:marBottom w:val="0"/>
                                          <w:divBdr>
                                            <w:top w:val="none" w:sz="0" w:space="0" w:color="auto"/>
                                            <w:left w:val="none" w:sz="0" w:space="0" w:color="auto"/>
                                            <w:bottom w:val="none" w:sz="0" w:space="0" w:color="auto"/>
                                            <w:right w:val="none" w:sz="0" w:space="0" w:color="auto"/>
                                          </w:divBdr>
                                          <w:divsChild>
                                            <w:div w:id="12346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847888">
          <w:marLeft w:val="0"/>
          <w:marRight w:val="0"/>
          <w:marTop w:val="0"/>
          <w:marBottom w:val="0"/>
          <w:divBdr>
            <w:top w:val="none" w:sz="0" w:space="0" w:color="auto"/>
            <w:left w:val="none" w:sz="0" w:space="0" w:color="auto"/>
            <w:bottom w:val="none" w:sz="0" w:space="0" w:color="auto"/>
            <w:right w:val="none" w:sz="0" w:space="0" w:color="auto"/>
          </w:divBdr>
          <w:divsChild>
            <w:div w:id="1749157113">
              <w:marLeft w:val="0"/>
              <w:marRight w:val="0"/>
              <w:marTop w:val="0"/>
              <w:marBottom w:val="0"/>
              <w:divBdr>
                <w:top w:val="none" w:sz="0" w:space="0" w:color="auto"/>
                <w:left w:val="none" w:sz="0" w:space="0" w:color="auto"/>
                <w:bottom w:val="none" w:sz="0" w:space="0" w:color="auto"/>
                <w:right w:val="none" w:sz="0" w:space="0" w:color="auto"/>
              </w:divBdr>
              <w:divsChild>
                <w:div w:id="1766145958">
                  <w:marLeft w:val="0"/>
                  <w:marRight w:val="0"/>
                  <w:marTop w:val="0"/>
                  <w:marBottom w:val="0"/>
                  <w:divBdr>
                    <w:top w:val="none" w:sz="0" w:space="0" w:color="auto"/>
                    <w:left w:val="none" w:sz="0" w:space="0" w:color="auto"/>
                    <w:bottom w:val="none" w:sz="0" w:space="0" w:color="auto"/>
                    <w:right w:val="none" w:sz="0" w:space="0" w:color="auto"/>
                  </w:divBdr>
                  <w:divsChild>
                    <w:div w:id="599988505">
                      <w:marLeft w:val="0"/>
                      <w:marRight w:val="0"/>
                      <w:marTop w:val="0"/>
                      <w:marBottom w:val="0"/>
                      <w:divBdr>
                        <w:top w:val="none" w:sz="0" w:space="0" w:color="auto"/>
                        <w:left w:val="none" w:sz="0" w:space="0" w:color="auto"/>
                        <w:bottom w:val="none" w:sz="0" w:space="0" w:color="auto"/>
                        <w:right w:val="none" w:sz="0" w:space="0" w:color="auto"/>
                      </w:divBdr>
                      <w:divsChild>
                        <w:div w:id="42406784">
                          <w:marLeft w:val="0"/>
                          <w:marRight w:val="0"/>
                          <w:marTop w:val="0"/>
                          <w:marBottom w:val="0"/>
                          <w:divBdr>
                            <w:top w:val="none" w:sz="0" w:space="0" w:color="auto"/>
                            <w:left w:val="none" w:sz="0" w:space="0" w:color="auto"/>
                            <w:bottom w:val="none" w:sz="0" w:space="0" w:color="auto"/>
                            <w:right w:val="none" w:sz="0" w:space="0" w:color="auto"/>
                          </w:divBdr>
                          <w:divsChild>
                            <w:div w:id="1069959697">
                              <w:marLeft w:val="0"/>
                              <w:marRight w:val="0"/>
                              <w:marTop w:val="0"/>
                              <w:marBottom w:val="0"/>
                              <w:divBdr>
                                <w:top w:val="none" w:sz="0" w:space="0" w:color="auto"/>
                                <w:left w:val="none" w:sz="0" w:space="0" w:color="auto"/>
                                <w:bottom w:val="none" w:sz="0" w:space="0" w:color="auto"/>
                                <w:right w:val="none" w:sz="0" w:space="0" w:color="auto"/>
                              </w:divBdr>
                              <w:divsChild>
                                <w:div w:id="396250519">
                                  <w:marLeft w:val="0"/>
                                  <w:marRight w:val="0"/>
                                  <w:marTop w:val="0"/>
                                  <w:marBottom w:val="0"/>
                                  <w:divBdr>
                                    <w:top w:val="none" w:sz="0" w:space="0" w:color="auto"/>
                                    <w:left w:val="none" w:sz="0" w:space="0" w:color="auto"/>
                                    <w:bottom w:val="none" w:sz="0" w:space="0" w:color="auto"/>
                                    <w:right w:val="none" w:sz="0" w:space="0" w:color="auto"/>
                                  </w:divBdr>
                                  <w:divsChild>
                                    <w:div w:id="532116572">
                                      <w:marLeft w:val="0"/>
                                      <w:marRight w:val="0"/>
                                      <w:marTop w:val="0"/>
                                      <w:marBottom w:val="0"/>
                                      <w:divBdr>
                                        <w:top w:val="none" w:sz="0" w:space="0" w:color="auto"/>
                                        <w:left w:val="none" w:sz="0" w:space="0" w:color="auto"/>
                                        <w:bottom w:val="none" w:sz="0" w:space="0" w:color="auto"/>
                                        <w:right w:val="none" w:sz="0" w:space="0" w:color="auto"/>
                                      </w:divBdr>
                                      <w:divsChild>
                                        <w:div w:id="1201436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72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818153">
                                          <w:blockQuote w:val="1"/>
                                          <w:marLeft w:val="720"/>
                                          <w:marRight w:val="720"/>
                                          <w:marTop w:val="100"/>
                                          <w:marBottom w:val="100"/>
                                          <w:divBdr>
                                            <w:top w:val="none" w:sz="0" w:space="0" w:color="auto"/>
                                            <w:left w:val="none" w:sz="0" w:space="0" w:color="auto"/>
                                            <w:bottom w:val="none" w:sz="0" w:space="0" w:color="auto"/>
                                            <w:right w:val="none" w:sz="0" w:space="0" w:color="auto"/>
                                          </w:divBdr>
                                        </w:div>
                                        <w:div w:id="82262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593458">
          <w:marLeft w:val="0"/>
          <w:marRight w:val="0"/>
          <w:marTop w:val="0"/>
          <w:marBottom w:val="0"/>
          <w:divBdr>
            <w:top w:val="none" w:sz="0" w:space="0" w:color="auto"/>
            <w:left w:val="none" w:sz="0" w:space="0" w:color="auto"/>
            <w:bottom w:val="none" w:sz="0" w:space="0" w:color="auto"/>
            <w:right w:val="none" w:sz="0" w:space="0" w:color="auto"/>
          </w:divBdr>
          <w:divsChild>
            <w:div w:id="407267626">
              <w:marLeft w:val="0"/>
              <w:marRight w:val="0"/>
              <w:marTop w:val="0"/>
              <w:marBottom w:val="0"/>
              <w:divBdr>
                <w:top w:val="none" w:sz="0" w:space="0" w:color="auto"/>
                <w:left w:val="none" w:sz="0" w:space="0" w:color="auto"/>
                <w:bottom w:val="none" w:sz="0" w:space="0" w:color="auto"/>
                <w:right w:val="none" w:sz="0" w:space="0" w:color="auto"/>
              </w:divBdr>
              <w:divsChild>
                <w:div w:id="403189897">
                  <w:marLeft w:val="0"/>
                  <w:marRight w:val="0"/>
                  <w:marTop w:val="0"/>
                  <w:marBottom w:val="0"/>
                  <w:divBdr>
                    <w:top w:val="none" w:sz="0" w:space="0" w:color="auto"/>
                    <w:left w:val="none" w:sz="0" w:space="0" w:color="auto"/>
                    <w:bottom w:val="none" w:sz="0" w:space="0" w:color="auto"/>
                    <w:right w:val="none" w:sz="0" w:space="0" w:color="auto"/>
                  </w:divBdr>
                  <w:divsChild>
                    <w:div w:id="2144687878">
                      <w:marLeft w:val="0"/>
                      <w:marRight w:val="0"/>
                      <w:marTop w:val="0"/>
                      <w:marBottom w:val="0"/>
                      <w:divBdr>
                        <w:top w:val="none" w:sz="0" w:space="0" w:color="auto"/>
                        <w:left w:val="none" w:sz="0" w:space="0" w:color="auto"/>
                        <w:bottom w:val="none" w:sz="0" w:space="0" w:color="auto"/>
                        <w:right w:val="none" w:sz="0" w:space="0" w:color="auto"/>
                      </w:divBdr>
                      <w:divsChild>
                        <w:div w:id="1835603409">
                          <w:marLeft w:val="0"/>
                          <w:marRight w:val="0"/>
                          <w:marTop w:val="0"/>
                          <w:marBottom w:val="0"/>
                          <w:divBdr>
                            <w:top w:val="none" w:sz="0" w:space="0" w:color="auto"/>
                            <w:left w:val="none" w:sz="0" w:space="0" w:color="auto"/>
                            <w:bottom w:val="none" w:sz="0" w:space="0" w:color="auto"/>
                            <w:right w:val="none" w:sz="0" w:space="0" w:color="auto"/>
                          </w:divBdr>
                          <w:divsChild>
                            <w:div w:id="73666437">
                              <w:marLeft w:val="0"/>
                              <w:marRight w:val="0"/>
                              <w:marTop w:val="0"/>
                              <w:marBottom w:val="0"/>
                              <w:divBdr>
                                <w:top w:val="none" w:sz="0" w:space="0" w:color="auto"/>
                                <w:left w:val="none" w:sz="0" w:space="0" w:color="auto"/>
                                <w:bottom w:val="none" w:sz="0" w:space="0" w:color="auto"/>
                                <w:right w:val="none" w:sz="0" w:space="0" w:color="auto"/>
                              </w:divBdr>
                              <w:divsChild>
                                <w:div w:id="1245265170">
                                  <w:marLeft w:val="0"/>
                                  <w:marRight w:val="0"/>
                                  <w:marTop w:val="0"/>
                                  <w:marBottom w:val="0"/>
                                  <w:divBdr>
                                    <w:top w:val="none" w:sz="0" w:space="0" w:color="auto"/>
                                    <w:left w:val="none" w:sz="0" w:space="0" w:color="auto"/>
                                    <w:bottom w:val="none" w:sz="0" w:space="0" w:color="auto"/>
                                    <w:right w:val="none" w:sz="0" w:space="0" w:color="auto"/>
                                  </w:divBdr>
                                  <w:divsChild>
                                    <w:div w:id="1045644325">
                                      <w:marLeft w:val="0"/>
                                      <w:marRight w:val="0"/>
                                      <w:marTop w:val="0"/>
                                      <w:marBottom w:val="0"/>
                                      <w:divBdr>
                                        <w:top w:val="none" w:sz="0" w:space="0" w:color="auto"/>
                                        <w:left w:val="none" w:sz="0" w:space="0" w:color="auto"/>
                                        <w:bottom w:val="none" w:sz="0" w:space="0" w:color="auto"/>
                                        <w:right w:val="none" w:sz="0" w:space="0" w:color="auto"/>
                                      </w:divBdr>
                                      <w:divsChild>
                                        <w:div w:id="42752635">
                                          <w:marLeft w:val="0"/>
                                          <w:marRight w:val="0"/>
                                          <w:marTop w:val="0"/>
                                          <w:marBottom w:val="0"/>
                                          <w:divBdr>
                                            <w:top w:val="none" w:sz="0" w:space="0" w:color="auto"/>
                                            <w:left w:val="none" w:sz="0" w:space="0" w:color="auto"/>
                                            <w:bottom w:val="none" w:sz="0" w:space="0" w:color="auto"/>
                                            <w:right w:val="none" w:sz="0" w:space="0" w:color="auto"/>
                                          </w:divBdr>
                                          <w:divsChild>
                                            <w:div w:id="2261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981785">
          <w:marLeft w:val="0"/>
          <w:marRight w:val="0"/>
          <w:marTop w:val="0"/>
          <w:marBottom w:val="0"/>
          <w:divBdr>
            <w:top w:val="none" w:sz="0" w:space="0" w:color="auto"/>
            <w:left w:val="none" w:sz="0" w:space="0" w:color="auto"/>
            <w:bottom w:val="none" w:sz="0" w:space="0" w:color="auto"/>
            <w:right w:val="none" w:sz="0" w:space="0" w:color="auto"/>
          </w:divBdr>
          <w:divsChild>
            <w:div w:id="202063394">
              <w:marLeft w:val="0"/>
              <w:marRight w:val="0"/>
              <w:marTop w:val="0"/>
              <w:marBottom w:val="0"/>
              <w:divBdr>
                <w:top w:val="none" w:sz="0" w:space="0" w:color="auto"/>
                <w:left w:val="none" w:sz="0" w:space="0" w:color="auto"/>
                <w:bottom w:val="none" w:sz="0" w:space="0" w:color="auto"/>
                <w:right w:val="none" w:sz="0" w:space="0" w:color="auto"/>
              </w:divBdr>
              <w:divsChild>
                <w:div w:id="943927707">
                  <w:marLeft w:val="0"/>
                  <w:marRight w:val="0"/>
                  <w:marTop w:val="0"/>
                  <w:marBottom w:val="0"/>
                  <w:divBdr>
                    <w:top w:val="none" w:sz="0" w:space="0" w:color="auto"/>
                    <w:left w:val="none" w:sz="0" w:space="0" w:color="auto"/>
                    <w:bottom w:val="none" w:sz="0" w:space="0" w:color="auto"/>
                    <w:right w:val="none" w:sz="0" w:space="0" w:color="auto"/>
                  </w:divBdr>
                  <w:divsChild>
                    <w:div w:id="452209121">
                      <w:marLeft w:val="0"/>
                      <w:marRight w:val="0"/>
                      <w:marTop w:val="0"/>
                      <w:marBottom w:val="0"/>
                      <w:divBdr>
                        <w:top w:val="none" w:sz="0" w:space="0" w:color="auto"/>
                        <w:left w:val="none" w:sz="0" w:space="0" w:color="auto"/>
                        <w:bottom w:val="none" w:sz="0" w:space="0" w:color="auto"/>
                        <w:right w:val="none" w:sz="0" w:space="0" w:color="auto"/>
                      </w:divBdr>
                      <w:divsChild>
                        <w:div w:id="1245846817">
                          <w:marLeft w:val="0"/>
                          <w:marRight w:val="0"/>
                          <w:marTop w:val="0"/>
                          <w:marBottom w:val="0"/>
                          <w:divBdr>
                            <w:top w:val="none" w:sz="0" w:space="0" w:color="auto"/>
                            <w:left w:val="none" w:sz="0" w:space="0" w:color="auto"/>
                            <w:bottom w:val="none" w:sz="0" w:space="0" w:color="auto"/>
                            <w:right w:val="none" w:sz="0" w:space="0" w:color="auto"/>
                          </w:divBdr>
                          <w:divsChild>
                            <w:div w:id="1844278510">
                              <w:marLeft w:val="0"/>
                              <w:marRight w:val="0"/>
                              <w:marTop w:val="0"/>
                              <w:marBottom w:val="0"/>
                              <w:divBdr>
                                <w:top w:val="none" w:sz="0" w:space="0" w:color="auto"/>
                                <w:left w:val="none" w:sz="0" w:space="0" w:color="auto"/>
                                <w:bottom w:val="none" w:sz="0" w:space="0" w:color="auto"/>
                                <w:right w:val="none" w:sz="0" w:space="0" w:color="auto"/>
                              </w:divBdr>
                            </w:div>
                            <w:div w:id="807666310">
                              <w:marLeft w:val="0"/>
                              <w:marRight w:val="0"/>
                              <w:marTop w:val="0"/>
                              <w:marBottom w:val="0"/>
                              <w:divBdr>
                                <w:top w:val="none" w:sz="0" w:space="0" w:color="auto"/>
                                <w:left w:val="none" w:sz="0" w:space="0" w:color="auto"/>
                                <w:bottom w:val="none" w:sz="0" w:space="0" w:color="auto"/>
                                <w:right w:val="none" w:sz="0" w:space="0" w:color="auto"/>
                              </w:divBdr>
                              <w:divsChild>
                                <w:div w:id="1159660689">
                                  <w:marLeft w:val="0"/>
                                  <w:marRight w:val="0"/>
                                  <w:marTop w:val="0"/>
                                  <w:marBottom w:val="0"/>
                                  <w:divBdr>
                                    <w:top w:val="none" w:sz="0" w:space="0" w:color="auto"/>
                                    <w:left w:val="none" w:sz="0" w:space="0" w:color="auto"/>
                                    <w:bottom w:val="none" w:sz="0" w:space="0" w:color="auto"/>
                                    <w:right w:val="none" w:sz="0" w:space="0" w:color="auto"/>
                                  </w:divBdr>
                                  <w:divsChild>
                                    <w:div w:id="18300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279120">
          <w:marLeft w:val="0"/>
          <w:marRight w:val="0"/>
          <w:marTop w:val="0"/>
          <w:marBottom w:val="0"/>
          <w:divBdr>
            <w:top w:val="none" w:sz="0" w:space="0" w:color="auto"/>
            <w:left w:val="none" w:sz="0" w:space="0" w:color="auto"/>
            <w:bottom w:val="none" w:sz="0" w:space="0" w:color="auto"/>
            <w:right w:val="none" w:sz="0" w:space="0" w:color="auto"/>
          </w:divBdr>
          <w:divsChild>
            <w:div w:id="1878354331">
              <w:marLeft w:val="0"/>
              <w:marRight w:val="0"/>
              <w:marTop w:val="0"/>
              <w:marBottom w:val="0"/>
              <w:divBdr>
                <w:top w:val="none" w:sz="0" w:space="0" w:color="auto"/>
                <w:left w:val="none" w:sz="0" w:space="0" w:color="auto"/>
                <w:bottom w:val="none" w:sz="0" w:space="0" w:color="auto"/>
                <w:right w:val="none" w:sz="0" w:space="0" w:color="auto"/>
              </w:divBdr>
              <w:divsChild>
                <w:div w:id="62219821">
                  <w:marLeft w:val="0"/>
                  <w:marRight w:val="0"/>
                  <w:marTop w:val="0"/>
                  <w:marBottom w:val="0"/>
                  <w:divBdr>
                    <w:top w:val="none" w:sz="0" w:space="0" w:color="auto"/>
                    <w:left w:val="none" w:sz="0" w:space="0" w:color="auto"/>
                    <w:bottom w:val="none" w:sz="0" w:space="0" w:color="auto"/>
                    <w:right w:val="none" w:sz="0" w:space="0" w:color="auto"/>
                  </w:divBdr>
                  <w:divsChild>
                    <w:div w:id="1874533428">
                      <w:marLeft w:val="0"/>
                      <w:marRight w:val="0"/>
                      <w:marTop w:val="0"/>
                      <w:marBottom w:val="0"/>
                      <w:divBdr>
                        <w:top w:val="none" w:sz="0" w:space="0" w:color="auto"/>
                        <w:left w:val="none" w:sz="0" w:space="0" w:color="auto"/>
                        <w:bottom w:val="none" w:sz="0" w:space="0" w:color="auto"/>
                        <w:right w:val="none" w:sz="0" w:space="0" w:color="auto"/>
                      </w:divBdr>
                      <w:divsChild>
                        <w:div w:id="1919244223">
                          <w:marLeft w:val="0"/>
                          <w:marRight w:val="0"/>
                          <w:marTop w:val="0"/>
                          <w:marBottom w:val="0"/>
                          <w:divBdr>
                            <w:top w:val="none" w:sz="0" w:space="0" w:color="auto"/>
                            <w:left w:val="none" w:sz="0" w:space="0" w:color="auto"/>
                            <w:bottom w:val="none" w:sz="0" w:space="0" w:color="auto"/>
                            <w:right w:val="none" w:sz="0" w:space="0" w:color="auto"/>
                          </w:divBdr>
                          <w:divsChild>
                            <w:div w:id="1618677404">
                              <w:marLeft w:val="0"/>
                              <w:marRight w:val="0"/>
                              <w:marTop w:val="0"/>
                              <w:marBottom w:val="0"/>
                              <w:divBdr>
                                <w:top w:val="none" w:sz="0" w:space="0" w:color="auto"/>
                                <w:left w:val="none" w:sz="0" w:space="0" w:color="auto"/>
                                <w:bottom w:val="none" w:sz="0" w:space="0" w:color="auto"/>
                                <w:right w:val="none" w:sz="0" w:space="0" w:color="auto"/>
                              </w:divBdr>
                              <w:divsChild>
                                <w:div w:id="1793015725">
                                  <w:marLeft w:val="0"/>
                                  <w:marRight w:val="0"/>
                                  <w:marTop w:val="0"/>
                                  <w:marBottom w:val="0"/>
                                  <w:divBdr>
                                    <w:top w:val="none" w:sz="0" w:space="0" w:color="auto"/>
                                    <w:left w:val="none" w:sz="0" w:space="0" w:color="auto"/>
                                    <w:bottom w:val="none" w:sz="0" w:space="0" w:color="auto"/>
                                    <w:right w:val="none" w:sz="0" w:space="0" w:color="auto"/>
                                  </w:divBdr>
                                  <w:divsChild>
                                    <w:div w:id="236139456">
                                      <w:marLeft w:val="0"/>
                                      <w:marRight w:val="0"/>
                                      <w:marTop w:val="0"/>
                                      <w:marBottom w:val="0"/>
                                      <w:divBdr>
                                        <w:top w:val="none" w:sz="0" w:space="0" w:color="auto"/>
                                        <w:left w:val="none" w:sz="0" w:space="0" w:color="auto"/>
                                        <w:bottom w:val="none" w:sz="0" w:space="0" w:color="auto"/>
                                        <w:right w:val="none" w:sz="0" w:space="0" w:color="auto"/>
                                      </w:divBdr>
                                      <w:divsChild>
                                        <w:div w:id="722946894">
                                          <w:marLeft w:val="0"/>
                                          <w:marRight w:val="0"/>
                                          <w:marTop w:val="0"/>
                                          <w:marBottom w:val="0"/>
                                          <w:divBdr>
                                            <w:top w:val="none" w:sz="0" w:space="0" w:color="auto"/>
                                            <w:left w:val="none" w:sz="0" w:space="0" w:color="auto"/>
                                            <w:bottom w:val="none" w:sz="0" w:space="0" w:color="auto"/>
                                            <w:right w:val="none" w:sz="0" w:space="0" w:color="auto"/>
                                          </w:divBdr>
                                          <w:divsChild>
                                            <w:div w:id="19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311952">
          <w:marLeft w:val="0"/>
          <w:marRight w:val="0"/>
          <w:marTop w:val="0"/>
          <w:marBottom w:val="0"/>
          <w:divBdr>
            <w:top w:val="none" w:sz="0" w:space="0" w:color="auto"/>
            <w:left w:val="none" w:sz="0" w:space="0" w:color="auto"/>
            <w:bottom w:val="none" w:sz="0" w:space="0" w:color="auto"/>
            <w:right w:val="none" w:sz="0" w:space="0" w:color="auto"/>
          </w:divBdr>
          <w:divsChild>
            <w:div w:id="526916497">
              <w:marLeft w:val="0"/>
              <w:marRight w:val="0"/>
              <w:marTop w:val="0"/>
              <w:marBottom w:val="0"/>
              <w:divBdr>
                <w:top w:val="none" w:sz="0" w:space="0" w:color="auto"/>
                <w:left w:val="none" w:sz="0" w:space="0" w:color="auto"/>
                <w:bottom w:val="none" w:sz="0" w:space="0" w:color="auto"/>
                <w:right w:val="none" w:sz="0" w:space="0" w:color="auto"/>
              </w:divBdr>
              <w:divsChild>
                <w:div w:id="1181359450">
                  <w:marLeft w:val="0"/>
                  <w:marRight w:val="0"/>
                  <w:marTop w:val="0"/>
                  <w:marBottom w:val="0"/>
                  <w:divBdr>
                    <w:top w:val="none" w:sz="0" w:space="0" w:color="auto"/>
                    <w:left w:val="none" w:sz="0" w:space="0" w:color="auto"/>
                    <w:bottom w:val="none" w:sz="0" w:space="0" w:color="auto"/>
                    <w:right w:val="none" w:sz="0" w:space="0" w:color="auto"/>
                  </w:divBdr>
                  <w:divsChild>
                    <w:div w:id="170530035">
                      <w:marLeft w:val="0"/>
                      <w:marRight w:val="0"/>
                      <w:marTop w:val="0"/>
                      <w:marBottom w:val="0"/>
                      <w:divBdr>
                        <w:top w:val="none" w:sz="0" w:space="0" w:color="auto"/>
                        <w:left w:val="none" w:sz="0" w:space="0" w:color="auto"/>
                        <w:bottom w:val="none" w:sz="0" w:space="0" w:color="auto"/>
                        <w:right w:val="none" w:sz="0" w:space="0" w:color="auto"/>
                      </w:divBdr>
                      <w:divsChild>
                        <w:div w:id="2141651828">
                          <w:marLeft w:val="0"/>
                          <w:marRight w:val="0"/>
                          <w:marTop w:val="0"/>
                          <w:marBottom w:val="0"/>
                          <w:divBdr>
                            <w:top w:val="none" w:sz="0" w:space="0" w:color="auto"/>
                            <w:left w:val="none" w:sz="0" w:space="0" w:color="auto"/>
                            <w:bottom w:val="none" w:sz="0" w:space="0" w:color="auto"/>
                            <w:right w:val="none" w:sz="0" w:space="0" w:color="auto"/>
                          </w:divBdr>
                          <w:divsChild>
                            <w:div w:id="1119951455">
                              <w:marLeft w:val="0"/>
                              <w:marRight w:val="0"/>
                              <w:marTop w:val="0"/>
                              <w:marBottom w:val="0"/>
                              <w:divBdr>
                                <w:top w:val="none" w:sz="0" w:space="0" w:color="auto"/>
                                <w:left w:val="none" w:sz="0" w:space="0" w:color="auto"/>
                                <w:bottom w:val="none" w:sz="0" w:space="0" w:color="auto"/>
                                <w:right w:val="none" w:sz="0" w:space="0" w:color="auto"/>
                              </w:divBdr>
                            </w:div>
                            <w:div w:id="1100947722">
                              <w:marLeft w:val="0"/>
                              <w:marRight w:val="0"/>
                              <w:marTop w:val="0"/>
                              <w:marBottom w:val="0"/>
                              <w:divBdr>
                                <w:top w:val="none" w:sz="0" w:space="0" w:color="auto"/>
                                <w:left w:val="none" w:sz="0" w:space="0" w:color="auto"/>
                                <w:bottom w:val="none" w:sz="0" w:space="0" w:color="auto"/>
                                <w:right w:val="none" w:sz="0" w:space="0" w:color="auto"/>
                              </w:divBdr>
                              <w:divsChild>
                                <w:div w:id="1555848190">
                                  <w:marLeft w:val="0"/>
                                  <w:marRight w:val="0"/>
                                  <w:marTop w:val="0"/>
                                  <w:marBottom w:val="0"/>
                                  <w:divBdr>
                                    <w:top w:val="none" w:sz="0" w:space="0" w:color="auto"/>
                                    <w:left w:val="none" w:sz="0" w:space="0" w:color="auto"/>
                                    <w:bottom w:val="none" w:sz="0" w:space="0" w:color="auto"/>
                                    <w:right w:val="none" w:sz="0" w:space="0" w:color="auto"/>
                                  </w:divBdr>
                                  <w:divsChild>
                                    <w:div w:id="7237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687358">
          <w:marLeft w:val="0"/>
          <w:marRight w:val="0"/>
          <w:marTop w:val="0"/>
          <w:marBottom w:val="0"/>
          <w:divBdr>
            <w:top w:val="none" w:sz="0" w:space="0" w:color="auto"/>
            <w:left w:val="none" w:sz="0" w:space="0" w:color="auto"/>
            <w:bottom w:val="none" w:sz="0" w:space="0" w:color="auto"/>
            <w:right w:val="none" w:sz="0" w:space="0" w:color="auto"/>
          </w:divBdr>
          <w:divsChild>
            <w:div w:id="862204747">
              <w:marLeft w:val="0"/>
              <w:marRight w:val="0"/>
              <w:marTop w:val="0"/>
              <w:marBottom w:val="0"/>
              <w:divBdr>
                <w:top w:val="none" w:sz="0" w:space="0" w:color="auto"/>
                <w:left w:val="none" w:sz="0" w:space="0" w:color="auto"/>
                <w:bottom w:val="none" w:sz="0" w:space="0" w:color="auto"/>
                <w:right w:val="none" w:sz="0" w:space="0" w:color="auto"/>
              </w:divBdr>
              <w:divsChild>
                <w:div w:id="344865667">
                  <w:marLeft w:val="0"/>
                  <w:marRight w:val="0"/>
                  <w:marTop w:val="0"/>
                  <w:marBottom w:val="0"/>
                  <w:divBdr>
                    <w:top w:val="none" w:sz="0" w:space="0" w:color="auto"/>
                    <w:left w:val="none" w:sz="0" w:space="0" w:color="auto"/>
                    <w:bottom w:val="none" w:sz="0" w:space="0" w:color="auto"/>
                    <w:right w:val="none" w:sz="0" w:space="0" w:color="auto"/>
                  </w:divBdr>
                  <w:divsChild>
                    <w:div w:id="1456098260">
                      <w:marLeft w:val="0"/>
                      <w:marRight w:val="0"/>
                      <w:marTop w:val="0"/>
                      <w:marBottom w:val="0"/>
                      <w:divBdr>
                        <w:top w:val="none" w:sz="0" w:space="0" w:color="auto"/>
                        <w:left w:val="none" w:sz="0" w:space="0" w:color="auto"/>
                        <w:bottom w:val="none" w:sz="0" w:space="0" w:color="auto"/>
                        <w:right w:val="none" w:sz="0" w:space="0" w:color="auto"/>
                      </w:divBdr>
                      <w:divsChild>
                        <w:div w:id="589317344">
                          <w:marLeft w:val="0"/>
                          <w:marRight w:val="0"/>
                          <w:marTop w:val="0"/>
                          <w:marBottom w:val="0"/>
                          <w:divBdr>
                            <w:top w:val="none" w:sz="0" w:space="0" w:color="auto"/>
                            <w:left w:val="none" w:sz="0" w:space="0" w:color="auto"/>
                            <w:bottom w:val="none" w:sz="0" w:space="0" w:color="auto"/>
                            <w:right w:val="none" w:sz="0" w:space="0" w:color="auto"/>
                          </w:divBdr>
                          <w:divsChild>
                            <w:div w:id="689337680">
                              <w:marLeft w:val="0"/>
                              <w:marRight w:val="0"/>
                              <w:marTop w:val="0"/>
                              <w:marBottom w:val="0"/>
                              <w:divBdr>
                                <w:top w:val="none" w:sz="0" w:space="0" w:color="auto"/>
                                <w:left w:val="none" w:sz="0" w:space="0" w:color="auto"/>
                                <w:bottom w:val="none" w:sz="0" w:space="0" w:color="auto"/>
                                <w:right w:val="none" w:sz="0" w:space="0" w:color="auto"/>
                              </w:divBdr>
                              <w:divsChild>
                                <w:div w:id="769856648">
                                  <w:marLeft w:val="0"/>
                                  <w:marRight w:val="0"/>
                                  <w:marTop w:val="0"/>
                                  <w:marBottom w:val="0"/>
                                  <w:divBdr>
                                    <w:top w:val="none" w:sz="0" w:space="0" w:color="auto"/>
                                    <w:left w:val="none" w:sz="0" w:space="0" w:color="auto"/>
                                    <w:bottom w:val="none" w:sz="0" w:space="0" w:color="auto"/>
                                    <w:right w:val="none" w:sz="0" w:space="0" w:color="auto"/>
                                  </w:divBdr>
                                  <w:divsChild>
                                    <w:div w:id="1425760024">
                                      <w:marLeft w:val="0"/>
                                      <w:marRight w:val="0"/>
                                      <w:marTop w:val="0"/>
                                      <w:marBottom w:val="0"/>
                                      <w:divBdr>
                                        <w:top w:val="none" w:sz="0" w:space="0" w:color="auto"/>
                                        <w:left w:val="none" w:sz="0" w:space="0" w:color="auto"/>
                                        <w:bottom w:val="none" w:sz="0" w:space="0" w:color="auto"/>
                                        <w:right w:val="none" w:sz="0" w:space="0" w:color="auto"/>
                                      </w:divBdr>
                                      <w:divsChild>
                                        <w:div w:id="671224158">
                                          <w:marLeft w:val="0"/>
                                          <w:marRight w:val="0"/>
                                          <w:marTop w:val="0"/>
                                          <w:marBottom w:val="0"/>
                                          <w:divBdr>
                                            <w:top w:val="none" w:sz="0" w:space="0" w:color="auto"/>
                                            <w:left w:val="none" w:sz="0" w:space="0" w:color="auto"/>
                                            <w:bottom w:val="none" w:sz="0" w:space="0" w:color="auto"/>
                                            <w:right w:val="none" w:sz="0" w:space="0" w:color="auto"/>
                                          </w:divBdr>
                                          <w:divsChild>
                                            <w:div w:id="16534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683299">
          <w:marLeft w:val="0"/>
          <w:marRight w:val="0"/>
          <w:marTop w:val="0"/>
          <w:marBottom w:val="0"/>
          <w:divBdr>
            <w:top w:val="none" w:sz="0" w:space="0" w:color="auto"/>
            <w:left w:val="none" w:sz="0" w:space="0" w:color="auto"/>
            <w:bottom w:val="none" w:sz="0" w:space="0" w:color="auto"/>
            <w:right w:val="none" w:sz="0" w:space="0" w:color="auto"/>
          </w:divBdr>
          <w:divsChild>
            <w:div w:id="846141529">
              <w:marLeft w:val="0"/>
              <w:marRight w:val="0"/>
              <w:marTop w:val="0"/>
              <w:marBottom w:val="0"/>
              <w:divBdr>
                <w:top w:val="none" w:sz="0" w:space="0" w:color="auto"/>
                <w:left w:val="none" w:sz="0" w:space="0" w:color="auto"/>
                <w:bottom w:val="none" w:sz="0" w:space="0" w:color="auto"/>
                <w:right w:val="none" w:sz="0" w:space="0" w:color="auto"/>
              </w:divBdr>
              <w:divsChild>
                <w:div w:id="1954051682">
                  <w:marLeft w:val="0"/>
                  <w:marRight w:val="0"/>
                  <w:marTop w:val="0"/>
                  <w:marBottom w:val="0"/>
                  <w:divBdr>
                    <w:top w:val="none" w:sz="0" w:space="0" w:color="auto"/>
                    <w:left w:val="none" w:sz="0" w:space="0" w:color="auto"/>
                    <w:bottom w:val="none" w:sz="0" w:space="0" w:color="auto"/>
                    <w:right w:val="none" w:sz="0" w:space="0" w:color="auto"/>
                  </w:divBdr>
                  <w:divsChild>
                    <w:div w:id="419641978">
                      <w:marLeft w:val="0"/>
                      <w:marRight w:val="0"/>
                      <w:marTop w:val="0"/>
                      <w:marBottom w:val="0"/>
                      <w:divBdr>
                        <w:top w:val="none" w:sz="0" w:space="0" w:color="auto"/>
                        <w:left w:val="none" w:sz="0" w:space="0" w:color="auto"/>
                        <w:bottom w:val="none" w:sz="0" w:space="0" w:color="auto"/>
                        <w:right w:val="none" w:sz="0" w:space="0" w:color="auto"/>
                      </w:divBdr>
                      <w:divsChild>
                        <w:div w:id="347024755">
                          <w:marLeft w:val="0"/>
                          <w:marRight w:val="0"/>
                          <w:marTop w:val="0"/>
                          <w:marBottom w:val="0"/>
                          <w:divBdr>
                            <w:top w:val="none" w:sz="0" w:space="0" w:color="auto"/>
                            <w:left w:val="none" w:sz="0" w:space="0" w:color="auto"/>
                            <w:bottom w:val="none" w:sz="0" w:space="0" w:color="auto"/>
                            <w:right w:val="none" w:sz="0" w:space="0" w:color="auto"/>
                          </w:divBdr>
                          <w:divsChild>
                            <w:div w:id="2095131007">
                              <w:marLeft w:val="0"/>
                              <w:marRight w:val="0"/>
                              <w:marTop w:val="0"/>
                              <w:marBottom w:val="0"/>
                              <w:divBdr>
                                <w:top w:val="none" w:sz="0" w:space="0" w:color="auto"/>
                                <w:left w:val="none" w:sz="0" w:space="0" w:color="auto"/>
                                <w:bottom w:val="none" w:sz="0" w:space="0" w:color="auto"/>
                                <w:right w:val="none" w:sz="0" w:space="0" w:color="auto"/>
                              </w:divBdr>
                            </w:div>
                            <w:div w:id="125704107">
                              <w:marLeft w:val="0"/>
                              <w:marRight w:val="0"/>
                              <w:marTop w:val="0"/>
                              <w:marBottom w:val="0"/>
                              <w:divBdr>
                                <w:top w:val="none" w:sz="0" w:space="0" w:color="auto"/>
                                <w:left w:val="none" w:sz="0" w:space="0" w:color="auto"/>
                                <w:bottom w:val="none" w:sz="0" w:space="0" w:color="auto"/>
                                <w:right w:val="none" w:sz="0" w:space="0" w:color="auto"/>
                              </w:divBdr>
                              <w:divsChild>
                                <w:div w:id="1412317706">
                                  <w:marLeft w:val="0"/>
                                  <w:marRight w:val="0"/>
                                  <w:marTop w:val="0"/>
                                  <w:marBottom w:val="0"/>
                                  <w:divBdr>
                                    <w:top w:val="none" w:sz="0" w:space="0" w:color="auto"/>
                                    <w:left w:val="none" w:sz="0" w:space="0" w:color="auto"/>
                                    <w:bottom w:val="none" w:sz="0" w:space="0" w:color="auto"/>
                                    <w:right w:val="none" w:sz="0" w:space="0" w:color="auto"/>
                                  </w:divBdr>
                                  <w:divsChild>
                                    <w:div w:id="301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423045">
          <w:marLeft w:val="0"/>
          <w:marRight w:val="0"/>
          <w:marTop w:val="0"/>
          <w:marBottom w:val="0"/>
          <w:divBdr>
            <w:top w:val="none" w:sz="0" w:space="0" w:color="auto"/>
            <w:left w:val="none" w:sz="0" w:space="0" w:color="auto"/>
            <w:bottom w:val="none" w:sz="0" w:space="0" w:color="auto"/>
            <w:right w:val="none" w:sz="0" w:space="0" w:color="auto"/>
          </w:divBdr>
          <w:divsChild>
            <w:div w:id="883374771">
              <w:marLeft w:val="0"/>
              <w:marRight w:val="0"/>
              <w:marTop w:val="0"/>
              <w:marBottom w:val="0"/>
              <w:divBdr>
                <w:top w:val="none" w:sz="0" w:space="0" w:color="auto"/>
                <w:left w:val="none" w:sz="0" w:space="0" w:color="auto"/>
                <w:bottom w:val="none" w:sz="0" w:space="0" w:color="auto"/>
                <w:right w:val="none" w:sz="0" w:space="0" w:color="auto"/>
              </w:divBdr>
              <w:divsChild>
                <w:div w:id="2071077044">
                  <w:marLeft w:val="0"/>
                  <w:marRight w:val="0"/>
                  <w:marTop w:val="0"/>
                  <w:marBottom w:val="0"/>
                  <w:divBdr>
                    <w:top w:val="none" w:sz="0" w:space="0" w:color="auto"/>
                    <w:left w:val="none" w:sz="0" w:space="0" w:color="auto"/>
                    <w:bottom w:val="none" w:sz="0" w:space="0" w:color="auto"/>
                    <w:right w:val="none" w:sz="0" w:space="0" w:color="auto"/>
                  </w:divBdr>
                  <w:divsChild>
                    <w:div w:id="1819105753">
                      <w:marLeft w:val="0"/>
                      <w:marRight w:val="0"/>
                      <w:marTop w:val="0"/>
                      <w:marBottom w:val="0"/>
                      <w:divBdr>
                        <w:top w:val="none" w:sz="0" w:space="0" w:color="auto"/>
                        <w:left w:val="none" w:sz="0" w:space="0" w:color="auto"/>
                        <w:bottom w:val="none" w:sz="0" w:space="0" w:color="auto"/>
                        <w:right w:val="none" w:sz="0" w:space="0" w:color="auto"/>
                      </w:divBdr>
                      <w:divsChild>
                        <w:div w:id="951984009">
                          <w:marLeft w:val="0"/>
                          <w:marRight w:val="0"/>
                          <w:marTop w:val="0"/>
                          <w:marBottom w:val="0"/>
                          <w:divBdr>
                            <w:top w:val="none" w:sz="0" w:space="0" w:color="auto"/>
                            <w:left w:val="none" w:sz="0" w:space="0" w:color="auto"/>
                            <w:bottom w:val="none" w:sz="0" w:space="0" w:color="auto"/>
                            <w:right w:val="none" w:sz="0" w:space="0" w:color="auto"/>
                          </w:divBdr>
                          <w:divsChild>
                            <w:div w:id="743260353">
                              <w:marLeft w:val="0"/>
                              <w:marRight w:val="0"/>
                              <w:marTop w:val="0"/>
                              <w:marBottom w:val="0"/>
                              <w:divBdr>
                                <w:top w:val="none" w:sz="0" w:space="0" w:color="auto"/>
                                <w:left w:val="none" w:sz="0" w:space="0" w:color="auto"/>
                                <w:bottom w:val="none" w:sz="0" w:space="0" w:color="auto"/>
                                <w:right w:val="none" w:sz="0" w:space="0" w:color="auto"/>
                              </w:divBdr>
                              <w:divsChild>
                                <w:div w:id="839582177">
                                  <w:marLeft w:val="0"/>
                                  <w:marRight w:val="0"/>
                                  <w:marTop w:val="0"/>
                                  <w:marBottom w:val="0"/>
                                  <w:divBdr>
                                    <w:top w:val="none" w:sz="0" w:space="0" w:color="auto"/>
                                    <w:left w:val="none" w:sz="0" w:space="0" w:color="auto"/>
                                    <w:bottom w:val="none" w:sz="0" w:space="0" w:color="auto"/>
                                    <w:right w:val="none" w:sz="0" w:space="0" w:color="auto"/>
                                  </w:divBdr>
                                  <w:divsChild>
                                    <w:div w:id="1299722371">
                                      <w:marLeft w:val="0"/>
                                      <w:marRight w:val="0"/>
                                      <w:marTop w:val="0"/>
                                      <w:marBottom w:val="0"/>
                                      <w:divBdr>
                                        <w:top w:val="none" w:sz="0" w:space="0" w:color="auto"/>
                                        <w:left w:val="none" w:sz="0" w:space="0" w:color="auto"/>
                                        <w:bottom w:val="none" w:sz="0" w:space="0" w:color="auto"/>
                                        <w:right w:val="none" w:sz="0" w:space="0" w:color="auto"/>
                                      </w:divBdr>
                                      <w:divsChild>
                                        <w:div w:id="462887846">
                                          <w:marLeft w:val="0"/>
                                          <w:marRight w:val="0"/>
                                          <w:marTop w:val="0"/>
                                          <w:marBottom w:val="0"/>
                                          <w:divBdr>
                                            <w:top w:val="none" w:sz="0" w:space="0" w:color="auto"/>
                                            <w:left w:val="none" w:sz="0" w:space="0" w:color="auto"/>
                                            <w:bottom w:val="none" w:sz="0" w:space="0" w:color="auto"/>
                                            <w:right w:val="none" w:sz="0" w:space="0" w:color="auto"/>
                                          </w:divBdr>
                                          <w:divsChild>
                                            <w:div w:id="3055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883301">
          <w:marLeft w:val="0"/>
          <w:marRight w:val="0"/>
          <w:marTop w:val="0"/>
          <w:marBottom w:val="0"/>
          <w:divBdr>
            <w:top w:val="none" w:sz="0" w:space="0" w:color="auto"/>
            <w:left w:val="none" w:sz="0" w:space="0" w:color="auto"/>
            <w:bottom w:val="none" w:sz="0" w:space="0" w:color="auto"/>
            <w:right w:val="none" w:sz="0" w:space="0" w:color="auto"/>
          </w:divBdr>
          <w:divsChild>
            <w:div w:id="2088333596">
              <w:marLeft w:val="0"/>
              <w:marRight w:val="0"/>
              <w:marTop w:val="0"/>
              <w:marBottom w:val="0"/>
              <w:divBdr>
                <w:top w:val="none" w:sz="0" w:space="0" w:color="auto"/>
                <w:left w:val="none" w:sz="0" w:space="0" w:color="auto"/>
                <w:bottom w:val="none" w:sz="0" w:space="0" w:color="auto"/>
                <w:right w:val="none" w:sz="0" w:space="0" w:color="auto"/>
              </w:divBdr>
              <w:divsChild>
                <w:div w:id="21976303">
                  <w:marLeft w:val="0"/>
                  <w:marRight w:val="0"/>
                  <w:marTop w:val="0"/>
                  <w:marBottom w:val="0"/>
                  <w:divBdr>
                    <w:top w:val="none" w:sz="0" w:space="0" w:color="auto"/>
                    <w:left w:val="none" w:sz="0" w:space="0" w:color="auto"/>
                    <w:bottom w:val="none" w:sz="0" w:space="0" w:color="auto"/>
                    <w:right w:val="none" w:sz="0" w:space="0" w:color="auto"/>
                  </w:divBdr>
                  <w:divsChild>
                    <w:div w:id="1366102157">
                      <w:marLeft w:val="0"/>
                      <w:marRight w:val="0"/>
                      <w:marTop w:val="0"/>
                      <w:marBottom w:val="0"/>
                      <w:divBdr>
                        <w:top w:val="none" w:sz="0" w:space="0" w:color="auto"/>
                        <w:left w:val="none" w:sz="0" w:space="0" w:color="auto"/>
                        <w:bottom w:val="none" w:sz="0" w:space="0" w:color="auto"/>
                        <w:right w:val="none" w:sz="0" w:space="0" w:color="auto"/>
                      </w:divBdr>
                      <w:divsChild>
                        <w:div w:id="50424368">
                          <w:marLeft w:val="0"/>
                          <w:marRight w:val="0"/>
                          <w:marTop w:val="0"/>
                          <w:marBottom w:val="0"/>
                          <w:divBdr>
                            <w:top w:val="none" w:sz="0" w:space="0" w:color="auto"/>
                            <w:left w:val="none" w:sz="0" w:space="0" w:color="auto"/>
                            <w:bottom w:val="none" w:sz="0" w:space="0" w:color="auto"/>
                            <w:right w:val="none" w:sz="0" w:space="0" w:color="auto"/>
                          </w:divBdr>
                          <w:divsChild>
                            <w:div w:id="18700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588849">
      <w:bodyDiv w:val="1"/>
      <w:marLeft w:val="0"/>
      <w:marRight w:val="0"/>
      <w:marTop w:val="0"/>
      <w:marBottom w:val="0"/>
      <w:divBdr>
        <w:top w:val="none" w:sz="0" w:space="0" w:color="auto"/>
        <w:left w:val="none" w:sz="0" w:space="0" w:color="auto"/>
        <w:bottom w:val="none" w:sz="0" w:space="0" w:color="auto"/>
        <w:right w:val="none" w:sz="0" w:space="0" w:color="auto"/>
      </w:divBdr>
      <w:divsChild>
        <w:div w:id="62974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84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357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685030">
      <w:bodyDiv w:val="1"/>
      <w:marLeft w:val="0"/>
      <w:marRight w:val="0"/>
      <w:marTop w:val="0"/>
      <w:marBottom w:val="0"/>
      <w:divBdr>
        <w:top w:val="none" w:sz="0" w:space="0" w:color="auto"/>
        <w:left w:val="none" w:sz="0" w:space="0" w:color="auto"/>
        <w:bottom w:val="none" w:sz="0" w:space="0" w:color="auto"/>
        <w:right w:val="none" w:sz="0" w:space="0" w:color="auto"/>
      </w:divBdr>
    </w:div>
    <w:div w:id="554853488">
      <w:bodyDiv w:val="1"/>
      <w:marLeft w:val="0"/>
      <w:marRight w:val="0"/>
      <w:marTop w:val="0"/>
      <w:marBottom w:val="0"/>
      <w:divBdr>
        <w:top w:val="none" w:sz="0" w:space="0" w:color="auto"/>
        <w:left w:val="none" w:sz="0" w:space="0" w:color="auto"/>
        <w:bottom w:val="none" w:sz="0" w:space="0" w:color="auto"/>
        <w:right w:val="none" w:sz="0" w:space="0" w:color="auto"/>
      </w:divBdr>
      <w:divsChild>
        <w:div w:id="148257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161876">
      <w:bodyDiv w:val="1"/>
      <w:marLeft w:val="0"/>
      <w:marRight w:val="0"/>
      <w:marTop w:val="0"/>
      <w:marBottom w:val="0"/>
      <w:divBdr>
        <w:top w:val="none" w:sz="0" w:space="0" w:color="auto"/>
        <w:left w:val="none" w:sz="0" w:space="0" w:color="auto"/>
        <w:bottom w:val="none" w:sz="0" w:space="0" w:color="auto"/>
        <w:right w:val="none" w:sz="0" w:space="0" w:color="auto"/>
      </w:divBdr>
      <w:divsChild>
        <w:div w:id="118852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16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340534">
      <w:bodyDiv w:val="1"/>
      <w:marLeft w:val="0"/>
      <w:marRight w:val="0"/>
      <w:marTop w:val="0"/>
      <w:marBottom w:val="0"/>
      <w:divBdr>
        <w:top w:val="none" w:sz="0" w:space="0" w:color="auto"/>
        <w:left w:val="none" w:sz="0" w:space="0" w:color="auto"/>
        <w:bottom w:val="none" w:sz="0" w:space="0" w:color="auto"/>
        <w:right w:val="none" w:sz="0" w:space="0" w:color="auto"/>
      </w:divBdr>
    </w:div>
    <w:div w:id="687218174">
      <w:bodyDiv w:val="1"/>
      <w:marLeft w:val="0"/>
      <w:marRight w:val="0"/>
      <w:marTop w:val="0"/>
      <w:marBottom w:val="0"/>
      <w:divBdr>
        <w:top w:val="none" w:sz="0" w:space="0" w:color="auto"/>
        <w:left w:val="none" w:sz="0" w:space="0" w:color="auto"/>
        <w:bottom w:val="none" w:sz="0" w:space="0" w:color="auto"/>
        <w:right w:val="none" w:sz="0" w:space="0" w:color="auto"/>
      </w:divBdr>
    </w:div>
    <w:div w:id="704797767">
      <w:bodyDiv w:val="1"/>
      <w:marLeft w:val="0"/>
      <w:marRight w:val="0"/>
      <w:marTop w:val="0"/>
      <w:marBottom w:val="0"/>
      <w:divBdr>
        <w:top w:val="none" w:sz="0" w:space="0" w:color="auto"/>
        <w:left w:val="none" w:sz="0" w:space="0" w:color="auto"/>
        <w:bottom w:val="none" w:sz="0" w:space="0" w:color="auto"/>
        <w:right w:val="none" w:sz="0" w:space="0" w:color="auto"/>
      </w:divBdr>
      <w:divsChild>
        <w:div w:id="490675749">
          <w:blockQuote w:val="1"/>
          <w:marLeft w:val="720"/>
          <w:marRight w:val="720"/>
          <w:marTop w:val="100"/>
          <w:marBottom w:val="100"/>
          <w:divBdr>
            <w:top w:val="none" w:sz="0" w:space="0" w:color="auto"/>
            <w:left w:val="none" w:sz="0" w:space="0" w:color="auto"/>
            <w:bottom w:val="none" w:sz="0" w:space="0" w:color="auto"/>
            <w:right w:val="none" w:sz="0" w:space="0" w:color="auto"/>
          </w:divBdr>
        </w:div>
        <w:div w:id="531726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818699">
      <w:bodyDiv w:val="1"/>
      <w:marLeft w:val="0"/>
      <w:marRight w:val="0"/>
      <w:marTop w:val="0"/>
      <w:marBottom w:val="0"/>
      <w:divBdr>
        <w:top w:val="none" w:sz="0" w:space="0" w:color="auto"/>
        <w:left w:val="none" w:sz="0" w:space="0" w:color="auto"/>
        <w:bottom w:val="none" w:sz="0" w:space="0" w:color="auto"/>
        <w:right w:val="none" w:sz="0" w:space="0" w:color="auto"/>
      </w:divBdr>
      <w:divsChild>
        <w:div w:id="44230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34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13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409425">
      <w:bodyDiv w:val="1"/>
      <w:marLeft w:val="0"/>
      <w:marRight w:val="0"/>
      <w:marTop w:val="0"/>
      <w:marBottom w:val="0"/>
      <w:divBdr>
        <w:top w:val="none" w:sz="0" w:space="0" w:color="auto"/>
        <w:left w:val="none" w:sz="0" w:space="0" w:color="auto"/>
        <w:bottom w:val="none" w:sz="0" w:space="0" w:color="auto"/>
        <w:right w:val="none" w:sz="0" w:space="0" w:color="auto"/>
      </w:divBdr>
      <w:divsChild>
        <w:div w:id="1810976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8132">
      <w:bodyDiv w:val="1"/>
      <w:marLeft w:val="0"/>
      <w:marRight w:val="0"/>
      <w:marTop w:val="0"/>
      <w:marBottom w:val="0"/>
      <w:divBdr>
        <w:top w:val="none" w:sz="0" w:space="0" w:color="auto"/>
        <w:left w:val="none" w:sz="0" w:space="0" w:color="auto"/>
        <w:bottom w:val="none" w:sz="0" w:space="0" w:color="auto"/>
        <w:right w:val="none" w:sz="0" w:space="0" w:color="auto"/>
      </w:divBdr>
      <w:divsChild>
        <w:div w:id="10708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303528">
      <w:bodyDiv w:val="1"/>
      <w:marLeft w:val="0"/>
      <w:marRight w:val="0"/>
      <w:marTop w:val="0"/>
      <w:marBottom w:val="0"/>
      <w:divBdr>
        <w:top w:val="none" w:sz="0" w:space="0" w:color="auto"/>
        <w:left w:val="none" w:sz="0" w:space="0" w:color="auto"/>
        <w:bottom w:val="none" w:sz="0" w:space="0" w:color="auto"/>
        <w:right w:val="none" w:sz="0" w:space="0" w:color="auto"/>
      </w:divBdr>
      <w:divsChild>
        <w:div w:id="69499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66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8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815904">
      <w:bodyDiv w:val="1"/>
      <w:marLeft w:val="0"/>
      <w:marRight w:val="0"/>
      <w:marTop w:val="0"/>
      <w:marBottom w:val="0"/>
      <w:divBdr>
        <w:top w:val="none" w:sz="0" w:space="0" w:color="auto"/>
        <w:left w:val="none" w:sz="0" w:space="0" w:color="auto"/>
        <w:bottom w:val="none" w:sz="0" w:space="0" w:color="auto"/>
        <w:right w:val="none" w:sz="0" w:space="0" w:color="auto"/>
      </w:divBdr>
      <w:divsChild>
        <w:div w:id="1746680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379799">
      <w:bodyDiv w:val="1"/>
      <w:marLeft w:val="0"/>
      <w:marRight w:val="0"/>
      <w:marTop w:val="0"/>
      <w:marBottom w:val="0"/>
      <w:divBdr>
        <w:top w:val="none" w:sz="0" w:space="0" w:color="auto"/>
        <w:left w:val="none" w:sz="0" w:space="0" w:color="auto"/>
        <w:bottom w:val="none" w:sz="0" w:space="0" w:color="auto"/>
        <w:right w:val="none" w:sz="0" w:space="0" w:color="auto"/>
      </w:divBdr>
    </w:div>
    <w:div w:id="1317143610">
      <w:bodyDiv w:val="1"/>
      <w:marLeft w:val="0"/>
      <w:marRight w:val="0"/>
      <w:marTop w:val="0"/>
      <w:marBottom w:val="0"/>
      <w:divBdr>
        <w:top w:val="none" w:sz="0" w:space="0" w:color="auto"/>
        <w:left w:val="none" w:sz="0" w:space="0" w:color="auto"/>
        <w:bottom w:val="none" w:sz="0" w:space="0" w:color="auto"/>
        <w:right w:val="none" w:sz="0" w:space="0" w:color="auto"/>
      </w:divBdr>
      <w:divsChild>
        <w:div w:id="1742555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8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215647">
      <w:bodyDiv w:val="1"/>
      <w:marLeft w:val="0"/>
      <w:marRight w:val="0"/>
      <w:marTop w:val="0"/>
      <w:marBottom w:val="0"/>
      <w:divBdr>
        <w:top w:val="none" w:sz="0" w:space="0" w:color="auto"/>
        <w:left w:val="none" w:sz="0" w:space="0" w:color="auto"/>
        <w:bottom w:val="none" w:sz="0" w:space="0" w:color="auto"/>
        <w:right w:val="none" w:sz="0" w:space="0" w:color="auto"/>
      </w:divBdr>
      <w:divsChild>
        <w:div w:id="372316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2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308628">
      <w:bodyDiv w:val="1"/>
      <w:marLeft w:val="0"/>
      <w:marRight w:val="0"/>
      <w:marTop w:val="0"/>
      <w:marBottom w:val="0"/>
      <w:divBdr>
        <w:top w:val="none" w:sz="0" w:space="0" w:color="auto"/>
        <w:left w:val="none" w:sz="0" w:space="0" w:color="auto"/>
        <w:bottom w:val="none" w:sz="0" w:space="0" w:color="auto"/>
        <w:right w:val="none" w:sz="0" w:space="0" w:color="auto"/>
      </w:divBdr>
      <w:divsChild>
        <w:div w:id="1433161026">
          <w:marLeft w:val="0"/>
          <w:marRight w:val="0"/>
          <w:marTop w:val="0"/>
          <w:marBottom w:val="0"/>
          <w:divBdr>
            <w:top w:val="none" w:sz="0" w:space="0" w:color="auto"/>
            <w:left w:val="none" w:sz="0" w:space="0" w:color="auto"/>
            <w:bottom w:val="none" w:sz="0" w:space="0" w:color="auto"/>
            <w:right w:val="none" w:sz="0" w:space="0" w:color="auto"/>
          </w:divBdr>
          <w:divsChild>
            <w:div w:id="284821773">
              <w:marLeft w:val="0"/>
              <w:marRight w:val="0"/>
              <w:marTop w:val="0"/>
              <w:marBottom w:val="0"/>
              <w:divBdr>
                <w:top w:val="none" w:sz="0" w:space="0" w:color="auto"/>
                <w:left w:val="none" w:sz="0" w:space="0" w:color="auto"/>
                <w:bottom w:val="none" w:sz="0" w:space="0" w:color="auto"/>
                <w:right w:val="none" w:sz="0" w:space="0" w:color="auto"/>
              </w:divBdr>
              <w:divsChild>
                <w:div w:id="2082755777">
                  <w:marLeft w:val="0"/>
                  <w:marRight w:val="0"/>
                  <w:marTop w:val="0"/>
                  <w:marBottom w:val="0"/>
                  <w:divBdr>
                    <w:top w:val="none" w:sz="0" w:space="0" w:color="auto"/>
                    <w:left w:val="none" w:sz="0" w:space="0" w:color="auto"/>
                    <w:bottom w:val="none" w:sz="0" w:space="0" w:color="auto"/>
                    <w:right w:val="none" w:sz="0" w:space="0" w:color="auto"/>
                  </w:divBdr>
                  <w:divsChild>
                    <w:div w:id="1367094826">
                      <w:marLeft w:val="0"/>
                      <w:marRight w:val="0"/>
                      <w:marTop w:val="0"/>
                      <w:marBottom w:val="0"/>
                      <w:divBdr>
                        <w:top w:val="none" w:sz="0" w:space="0" w:color="auto"/>
                        <w:left w:val="none" w:sz="0" w:space="0" w:color="auto"/>
                        <w:bottom w:val="none" w:sz="0" w:space="0" w:color="auto"/>
                        <w:right w:val="none" w:sz="0" w:space="0" w:color="auto"/>
                      </w:divBdr>
                      <w:divsChild>
                        <w:div w:id="151725758">
                          <w:marLeft w:val="0"/>
                          <w:marRight w:val="0"/>
                          <w:marTop w:val="0"/>
                          <w:marBottom w:val="0"/>
                          <w:divBdr>
                            <w:top w:val="none" w:sz="0" w:space="0" w:color="auto"/>
                            <w:left w:val="none" w:sz="0" w:space="0" w:color="auto"/>
                            <w:bottom w:val="none" w:sz="0" w:space="0" w:color="auto"/>
                            <w:right w:val="none" w:sz="0" w:space="0" w:color="auto"/>
                          </w:divBdr>
                          <w:divsChild>
                            <w:div w:id="1515605358">
                              <w:marLeft w:val="0"/>
                              <w:marRight w:val="0"/>
                              <w:marTop w:val="0"/>
                              <w:marBottom w:val="0"/>
                              <w:divBdr>
                                <w:top w:val="none" w:sz="0" w:space="0" w:color="auto"/>
                                <w:left w:val="none" w:sz="0" w:space="0" w:color="auto"/>
                                <w:bottom w:val="none" w:sz="0" w:space="0" w:color="auto"/>
                                <w:right w:val="none" w:sz="0" w:space="0" w:color="auto"/>
                              </w:divBdr>
                              <w:divsChild>
                                <w:div w:id="1921868509">
                                  <w:marLeft w:val="0"/>
                                  <w:marRight w:val="0"/>
                                  <w:marTop w:val="0"/>
                                  <w:marBottom w:val="0"/>
                                  <w:divBdr>
                                    <w:top w:val="none" w:sz="0" w:space="0" w:color="auto"/>
                                    <w:left w:val="none" w:sz="0" w:space="0" w:color="auto"/>
                                    <w:bottom w:val="none" w:sz="0" w:space="0" w:color="auto"/>
                                    <w:right w:val="none" w:sz="0" w:space="0" w:color="auto"/>
                                  </w:divBdr>
                                  <w:divsChild>
                                    <w:div w:id="20891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84878">
          <w:marLeft w:val="0"/>
          <w:marRight w:val="0"/>
          <w:marTop w:val="0"/>
          <w:marBottom w:val="0"/>
          <w:divBdr>
            <w:top w:val="none" w:sz="0" w:space="0" w:color="auto"/>
            <w:left w:val="none" w:sz="0" w:space="0" w:color="auto"/>
            <w:bottom w:val="none" w:sz="0" w:space="0" w:color="auto"/>
            <w:right w:val="none" w:sz="0" w:space="0" w:color="auto"/>
          </w:divBdr>
          <w:divsChild>
            <w:div w:id="657878277">
              <w:marLeft w:val="0"/>
              <w:marRight w:val="0"/>
              <w:marTop w:val="0"/>
              <w:marBottom w:val="0"/>
              <w:divBdr>
                <w:top w:val="none" w:sz="0" w:space="0" w:color="auto"/>
                <w:left w:val="none" w:sz="0" w:space="0" w:color="auto"/>
                <w:bottom w:val="none" w:sz="0" w:space="0" w:color="auto"/>
                <w:right w:val="none" w:sz="0" w:space="0" w:color="auto"/>
              </w:divBdr>
              <w:divsChild>
                <w:div w:id="542716886">
                  <w:marLeft w:val="0"/>
                  <w:marRight w:val="0"/>
                  <w:marTop w:val="0"/>
                  <w:marBottom w:val="0"/>
                  <w:divBdr>
                    <w:top w:val="none" w:sz="0" w:space="0" w:color="auto"/>
                    <w:left w:val="none" w:sz="0" w:space="0" w:color="auto"/>
                    <w:bottom w:val="none" w:sz="0" w:space="0" w:color="auto"/>
                    <w:right w:val="none" w:sz="0" w:space="0" w:color="auto"/>
                  </w:divBdr>
                  <w:divsChild>
                    <w:div w:id="405955655">
                      <w:marLeft w:val="0"/>
                      <w:marRight w:val="0"/>
                      <w:marTop w:val="0"/>
                      <w:marBottom w:val="0"/>
                      <w:divBdr>
                        <w:top w:val="none" w:sz="0" w:space="0" w:color="auto"/>
                        <w:left w:val="none" w:sz="0" w:space="0" w:color="auto"/>
                        <w:bottom w:val="none" w:sz="0" w:space="0" w:color="auto"/>
                        <w:right w:val="none" w:sz="0" w:space="0" w:color="auto"/>
                      </w:divBdr>
                      <w:divsChild>
                        <w:div w:id="1316495746">
                          <w:marLeft w:val="0"/>
                          <w:marRight w:val="0"/>
                          <w:marTop w:val="0"/>
                          <w:marBottom w:val="0"/>
                          <w:divBdr>
                            <w:top w:val="none" w:sz="0" w:space="0" w:color="auto"/>
                            <w:left w:val="none" w:sz="0" w:space="0" w:color="auto"/>
                            <w:bottom w:val="none" w:sz="0" w:space="0" w:color="auto"/>
                            <w:right w:val="none" w:sz="0" w:space="0" w:color="auto"/>
                          </w:divBdr>
                          <w:divsChild>
                            <w:div w:id="1320842080">
                              <w:marLeft w:val="0"/>
                              <w:marRight w:val="0"/>
                              <w:marTop w:val="0"/>
                              <w:marBottom w:val="0"/>
                              <w:divBdr>
                                <w:top w:val="none" w:sz="0" w:space="0" w:color="auto"/>
                                <w:left w:val="none" w:sz="0" w:space="0" w:color="auto"/>
                                <w:bottom w:val="none" w:sz="0" w:space="0" w:color="auto"/>
                                <w:right w:val="none" w:sz="0" w:space="0" w:color="auto"/>
                              </w:divBdr>
                              <w:divsChild>
                                <w:div w:id="1737707207">
                                  <w:marLeft w:val="0"/>
                                  <w:marRight w:val="0"/>
                                  <w:marTop w:val="0"/>
                                  <w:marBottom w:val="0"/>
                                  <w:divBdr>
                                    <w:top w:val="none" w:sz="0" w:space="0" w:color="auto"/>
                                    <w:left w:val="none" w:sz="0" w:space="0" w:color="auto"/>
                                    <w:bottom w:val="none" w:sz="0" w:space="0" w:color="auto"/>
                                    <w:right w:val="none" w:sz="0" w:space="0" w:color="auto"/>
                                  </w:divBdr>
                                  <w:divsChild>
                                    <w:div w:id="619384812">
                                      <w:marLeft w:val="0"/>
                                      <w:marRight w:val="0"/>
                                      <w:marTop w:val="0"/>
                                      <w:marBottom w:val="0"/>
                                      <w:divBdr>
                                        <w:top w:val="none" w:sz="0" w:space="0" w:color="auto"/>
                                        <w:left w:val="none" w:sz="0" w:space="0" w:color="auto"/>
                                        <w:bottom w:val="none" w:sz="0" w:space="0" w:color="auto"/>
                                        <w:right w:val="none" w:sz="0" w:space="0" w:color="auto"/>
                                      </w:divBdr>
                                      <w:divsChild>
                                        <w:div w:id="851260717">
                                          <w:marLeft w:val="0"/>
                                          <w:marRight w:val="0"/>
                                          <w:marTop w:val="0"/>
                                          <w:marBottom w:val="0"/>
                                          <w:divBdr>
                                            <w:top w:val="none" w:sz="0" w:space="0" w:color="auto"/>
                                            <w:left w:val="none" w:sz="0" w:space="0" w:color="auto"/>
                                            <w:bottom w:val="none" w:sz="0" w:space="0" w:color="auto"/>
                                            <w:right w:val="none" w:sz="0" w:space="0" w:color="auto"/>
                                          </w:divBdr>
                                          <w:divsChild>
                                            <w:div w:id="20841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60603">
          <w:marLeft w:val="0"/>
          <w:marRight w:val="0"/>
          <w:marTop w:val="0"/>
          <w:marBottom w:val="0"/>
          <w:divBdr>
            <w:top w:val="none" w:sz="0" w:space="0" w:color="auto"/>
            <w:left w:val="none" w:sz="0" w:space="0" w:color="auto"/>
            <w:bottom w:val="none" w:sz="0" w:space="0" w:color="auto"/>
            <w:right w:val="none" w:sz="0" w:space="0" w:color="auto"/>
          </w:divBdr>
          <w:divsChild>
            <w:div w:id="393355968">
              <w:marLeft w:val="0"/>
              <w:marRight w:val="0"/>
              <w:marTop w:val="0"/>
              <w:marBottom w:val="0"/>
              <w:divBdr>
                <w:top w:val="none" w:sz="0" w:space="0" w:color="auto"/>
                <w:left w:val="none" w:sz="0" w:space="0" w:color="auto"/>
                <w:bottom w:val="none" w:sz="0" w:space="0" w:color="auto"/>
                <w:right w:val="none" w:sz="0" w:space="0" w:color="auto"/>
              </w:divBdr>
              <w:divsChild>
                <w:div w:id="1474324698">
                  <w:marLeft w:val="0"/>
                  <w:marRight w:val="0"/>
                  <w:marTop w:val="0"/>
                  <w:marBottom w:val="0"/>
                  <w:divBdr>
                    <w:top w:val="none" w:sz="0" w:space="0" w:color="auto"/>
                    <w:left w:val="none" w:sz="0" w:space="0" w:color="auto"/>
                    <w:bottom w:val="none" w:sz="0" w:space="0" w:color="auto"/>
                    <w:right w:val="none" w:sz="0" w:space="0" w:color="auto"/>
                  </w:divBdr>
                  <w:divsChild>
                    <w:div w:id="360983784">
                      <w:marLeft w:val="0"/>
                      <w:marRight w:val="0"/>
                      <w:marTop w:val="0"/>
                      <w:marBottom w:val="0"/>
                      <w:divBdr>
                        <w:top w:val="none" w:sz="0" w:space="0" w:color="auto"/>
                        <w:left w:val="none" w:sz="0" w:space="0" w:color="auto"/>
                        <w:bottom w:val="none" w:sz="0" w:space="0" w:color="auto"/>
                        <w:right w:val="none" w:sz="0" w:space="0" w:color="auto"/>
                      </w:divBdr>
                      <w:divsChild>
                        <w:div w:id="1734695609">
                          <w:marLeft w:val="0"/>
                          <w:marRight w:val="0"/>
                          <w:marTop w:val="0"/>
                          <w:marBottom w:val="0"/>
                          <w:divBdr>
                            <w:top w:val="none" w:sz="0" w:space="0" w:color="auto"/>
                            <w:left w:val="none" w:sz="0" w:space="0" w:color="auto"/>
                            <w:bottom w:val="none" w:sz="0" w:space="0" w:color="auto"/>
                            <w:right w:val="none" w:sz="0" w:space="0" w:color="auto"/>
                          </w:divBdr>
                          <w:divsChild>
                            <w:div w:id="709182301">
                              <w:marLeft w:val="0"/>
                              <w:marRight w:val="0"/>
                              <w:marTop w:val="0"/>
                              <w:marBottom w:val="0"/>
                              <w:divBdr>
                                <w:top w:val="none" w:sz="0" w:space="0" w:color="auto"/>
                                <w:left w:val="none" w:sz="0" w:space="0" w:color="auto"/>
                                <w:bottom w:val="none" w:sz="0" w:space="0" w:color="auto"/>
                                <w:right w:val="none" w:sz="0" w:space="0" w:color="auto"/>
                              </w:divBdr>
                              <w:divsChild>
                                <w:div w:id="448672389">
                                  <w:marLeft w:val="0"/>
                                  <w:marRight w:val="0"/>
                                  <w:marTop w:val="0"/>
                                  <w:marBottom w:val="0"/>
                                  <w:divBdr>
                                    <w:top w:val="none" w:sz="0" w:space="0" w:color="auto"/>
                                    <w:left w:val="none" w:sz="0" w:space="0" w:color="auto"/>
                                    <w:bottom w:val="none" w:sz="0" w:space="0" w:color="auto"/>
                                    <w:right w:val="none" w:sz="0" w:space="0" w:color="auto"/>
                                  </w:divBdr>
                                  <w:divsChild>
                                    <w:div w:id="39107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307354">
          <w:marLeft w:val="0"/>
          <w:marRight w:val="0"/>
          <w:marTop w:val="0"/>
          <w:marBottom w:val="0"/>
          <w:divBdr>
            <w:top w:val="none" w:sz="0" w:space="0" w:color="auto"/>
            <w:left w:val="none" w:sz="0" w:space="0" w:color="auto"/>
            <w:bottom w:val="none" w:sz="0" w:space="0" w:color="auto"/>
            <w:right w:val="none" w:sz="0" w:space="0" w:color="auto"/>
          </w:divBdr>
          <w:divsChild>
            <w:div w:id="90661074">
              <w:marLeft w:val="0"/>
              <w:marRight w:val="0"/>
              <w:marTop w:val="0"/>
              <w:marBottom w:val="0"/>
              <w:divBdr>
                <w:top w:val="none" w:sz="0" w:space="0" w:color="auto"/>
                <w:left w:val="none" w:sz="0" w:space="0" w:color="auto"/>
                <w:bottom w:val="none" w:sz="0" w:space="0" w:color="auto"/>
                <w:right w:val="none" w:sz="0" w:space="0" w:color="auto"/>
              </w:divBdr>
              <w:divsChild>
                <w:div w:id="850948421">
                  <w:marLeft w:val="0"/>
                  <w:marRight w:val="0"/>
                  <w:marTop w:val="0"/>
                  <w:marBottom w:val="0"/>
                  <w:divBdr>
                    <w:top w:val="none" w:sz="0" w:space="0" w:color="auto"/>
                    <w:left w:val="none" w:sz="0" w:space="0" w:color="auto"/>
                    <w:bottom w:val="none" w:sz="0" w:space="0" w:color="auto"/>
                    <w:right w:val="none" w:sz="0" w:space="0" w:color="auto"/>
                  </w:divBdr>
                  <w:divsChild>
                    <w:div w:id="27682347">
                      <w:marLeft w:val="0"/>
                      <w:marRight w:val="0"/>
                      <w:marTop w:val="0"/>
                      <w:marBottom w:val="0"/>
                      <w:divBdr>
                        <w:top w:val="none" w:sz="0" w:space="0" w:color="auto"/>
                        <w:left w:val="none" w:sz="0" w:space="0" w:color="auto"/>
                        <w:bottom w:val="none" w:sz="0" w:space="0" w:color="auto"/>
                        <w:right w:val="none" w:sz="0" w:space="0" w:color="auto"/>
                      </w:divBdr>
                      <w:divsChild>
                        <w:div w:id="160507553">
                          <w:marLeft w:val="0"/>
                          <w:marRight w:val="0"/>
                          <w:marTop w:val="0"/>
                          <w:marBottom w:val="0"/>
                          <w:divBdr>
                            <w:top w:val="none" w:sz="0" w:space="0" w:color="auto"/>
                            <w:left w:val="none" w:sz="0" w:space="0" w:color="auto"/>
                            <w:bottom w:val="none" w:sz="0" w:space="0" w:color="auto"/>
                            <w:right w:val="none" w:sz="0" w:space="0" w:color="auto"/>
                          </w:divBdr>
                          <w:divsChild>
                            <w:div w:id="278756654">
                              <w:marLeft w:val="0"/>
                              <w:marRight w:val="0"/>
                              <w:marTop w:val="0"/>
                              <w:marBottom w:val="0"/>
                              <w:divBdr>
                                <w:top w:val="none" w:sz="0" w:space="0" w:color="auto"/>
                                <w:left w:val="none" w:sz="0" w:space="0" w:color="auto"/>
                                <w:bottom w:val="none" w:sz="0" w:space="0" w:color="auto"/>
                                <w:right w:val="none" w:sz="0" w:space="0" w:color="auto"/>
                              </w:divBdr>
                              <w:divsChild>
                                <w:div w:id="861282153">
                                  <w:marLeft w:val="0"/>
                                  <w:marRight w:val="0"/>
                                  <w:marTop w:val="0"/>
                                  <w:marBottom w:val="0"/>
                                  <w:divBdr>
                                    <w:top w:val="none" w:sz="0" w:space="0" w:color="auto"/>
                                    <w:left w:val="none" w:sz="0" w:space="0" w:color="auto"/>
                                    <w:bottom w:val="none" w:sz="0" w:space="0" w:color="auto"/>
                                    <w:right w:val="none" w:sz="0" w:space="0" w:color="auto"/>
                                  </w:divBdr>
                                  <w:divsChild>
                                    <w:div w:id="865486731">
                                      <w:marLeft w:val="0"/>
                                      <w:marRight w:val="0"/>
                                      <w:marTop w:val="0"/>
                                      <w:marBottom w:val="0"/>
                                      <w:divBdr>
                                        <w:top w:val="none" w:sz="0" w:space="0" w:color="auto"/>
                                        <w:left w:val="none" w:sz="0" w:space="0" w:color="auto"/>
                                        <w:bottom w:val="none" w:sz="0" w:space="0" w:color="auto"/>
                                        <w:right w:val="none" w:sz="0" w:space="0" w:color="auto"/>
                                      </w:divBdr>
                                      <w:divsChild>
                                        <w:div w:id="1520386868">
                                          <w:marLeft w:val="0"/>
                                          <w:marRight w:val="0"/>
                                          <w:marTop w:val="0"/>
                                          <w:marBottom w:val="0"/>
                                          <w:divBdr>
                                            <w:top w:val="none" w:sz="0" w:space="0" w:color="auto"/>
                                            <w:left w:val="none" w:sz="0" w:space="0" w:color="auto"/>
                                            <w:bottom w:val="none" w:sz="0" w:space="0" w:color="auto"/>
                                            <w:right w:val="none" w:sz="0" w:space="0" w:color="auto"/>
                                          </w:divBdr>
                                          <w:divsChild>
                                            <w:div w:id="5521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189900">
          <w:marLeft w:val="0"/>
          <w:marRight w:val="0"/>
          <w:marTop w:val="0"/>
          <w:marBottom w:val="0"/>
          <w:divBdr>
            <w:top w:val="none" w:sz="0" w:space="0" w:color="auto"/>
            <w:left w:val="none" w:sz="0" w:space="0" w:color="auto"/>
            <w:bottom w:val="none" w:sz="0" w:space="0" w:color="auto"/>
            <w:right w:val="none" w:sz="0" w:space="0" w:color="auto"/>
          </w:divBdr>
          <w:divsChild>
            <w:div w:id="1283925809">
              <w:marLeft w:val="0"/>
              <w:marRight w:val="0"/>
              <w:marTop w:val="0"/>
              <w:marBottom w:val="0"/>
              <w:divBdr>
                <w:top w:val="none" w:sz="0" w:space="0" w:color="auto"/>
                <w:left w:val="none" w:sz="0" w:space="0" w:color="auto"/>
                <w:bottom w:val="none" w:sz="0" w:space="0" w:color="auto"/>
                <w:right w:val="none" w:sz="0" w:space="0" w:color="auto"/>
              </w:divBdr>
              <w:divsChild>
                <w:div w:id="763578565">
                  <w:marLeft w:val="0"/>
                  <w:marRight w:val="0"/>
                  <w:marTop w:val="0"/>
                  <w:marBottom w:val="0"/>
                  <w:divBdr>
                    <w:top w:val="none" w:sz="0" w:space="0" w:color="auto"/>
                    <w:left w:val="none" w:sz="0" w:space="0" w:color="auto"/>
                    <w:bottom w:val="none" w:sz="0" w:space="0" w:color="auto"/>
                    <w:right w:val="none" w:sz="0" w:space="0" w:color="auto"/>
                  </w:divBdr>
                  <w:divsChild>
                    <w:div w:id="421797678">
                      <w:marLeft w:val="0"/>
                      <w:marRight w:val="0"/>
                      <w:marTop w:val="0"/>
                      <w:marBottom w:val="0"/>
                      <w:divBdr>
                        <w:top w:val="none" w:sz="0" w:space="0" w:color="auto"/>
                        <w:left w:val="none" w:sz="0" w:space="0" w:color="auto"/>
                        <w:bottom w:val="none" w:sz="0" w:space="0" w:color="auto"/>
                        <w:right w:val="none" w:sz="0" w:space="0" w:color="auto"/>
                      </w:divBdr>
                      <w:divsChild>
                        <w:div w:id="348721043">
                          <w:marLeft w:val="0"/>
                          <w:marRight w:val="0"/>
                          <w:marTop w:val="0"/>
                          <w:marBottom w:val="0"/>
                          <w:divBdr>
                            <w:top w:val="none" w:sz="0" w:space="0" w:color="auto"/>
                            <w:left w:val="none" w:sz="0" w:space="0" w:color="auto"/>
                            <w:bottom w:val="none" w:sz="0" w:space="0" w:color="auto"/>
                            <w:right w:val="none" w:sz="0" w:space="0" w:color="auto"/>
                          </w:divBdr>
                          <w:divsChild>
                            <w:div w:id="320698187">
                              <w:marLeft w:val="0"/>
                              <w:marRight w:val="0"/>
                              <w:marTop w:val="0"/>
                              <w:marBottom w:val="0"/>
                              <w:divBdr>
                                <w:top w:val="none" w:sz="0" w:space="0" w:color="auto"/>
                                <w:left w:val="none" w:sz="0" w:space="0" w:color="auto"/>
                                <w:bottom w:val="none" w:sz="0" w:space="0" w:color="auto"/>
                                <w:right w:val="none" w:sz="0" w:space="0" w:color="auto"/>
                              </w:divBdr>
                              <w:divsChild>
                                <w:div w:id="3241345">
                                  <w:marLeft w:val="0"/>
                                  <w:marRight w:val="0"/>
                                  <w:marTop w:val="0"/>
                                  <w:marBottom w:val="0"/>
                                  <w:divBdr>
                                    <w:top w:val="none" w:sz="0" w:space="0" w:color="auto"/>
                                    <w:left w:val="none" w:sz="0" w:space="0" w:color="auto"/>
                                    <w:bottom w:val="none" w:sz="0" w:space="0" w:color="auto"/>
                                    <w:right w:val="none" w:sz="0" w:space="0" w:color="auto"/>
                                  </w:divBdr>
                                  <w:divsChild>
                                    <w:div w:id="1163281543">
                                      <w:marLeft w:val="0"/>
                                      <w:marRight w:val="0"/>
                                      <w:marTop w:val="0"/>
                                      <w:marBottom w:val="0"/>
                                      <w:divBdr>
                                        <w:top w:val="none" w:sz="0" w:space="0" w:color="auto"/>
                                        <w:left w:val="none" w:sz="0" w:space="0" w:color="auto"/>
                                        <w:bottom w:val="none" w:sz="0" w:space="0" w:color="auto"/>
                                        <w:right w:val="none" w:sz="0" w:space="0" w:color="auto"/>
                                      </w:divBdr>
                                      <w:divsChild>
                                        <w:div w:id="87079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559557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681351">
          <w:marLeft w:val="0"/>
          <w:marRight w:val="0"/>
          <w:marTop w:val="0"/>
          <w:marBottom w:val="0"/>
          <w:divBdr>
            <w:top w:val="none" w:sz="0" w:space="0" w:color="auto"/>
            <w:left w:val="none" w:sz="0" w:space="0" w:color="auto"/>
            <w:bottom w:val="none" w:sz="0" w:space="0" w:color="auto"/>
            <w:right w:val="none" w:sz="0" w:space="0" w:color="auto"/>
          </w:divBdr>
          <w:divsChild>
            <w:div w:id="551576194">
              <w:marLeft w:val="0"/>
              <w:marRight w:val="0"/>
              <w:marTop w:val="0"/>
              <w:marBottom w:val="0"/>
              <w:divBdr>
                <w:top w:val="none" w:sz="0" w:space="0" w:color="auto"/>
                <w:left w:val="none" w:sz="0" w:space="0" w:color="auto"/>
                <w:bottom w:val="none" w:sz="0" w:space="0" w:color="auto"/>
                <w:right w:val="none" w:sz="0" w:space="0" w:color="auto"/>
              </w:divBdr>
              <w:divsChild>
                <w:div w:id="130101779">
                  <w:marLeft w:val="0"/>
                  <w:marRight w:val="0"/>
                  <w:marTop w:val="0"/>
                  <w:marBottom w:val="0"/>
                  <w:divBdr>
                    <w:top w:val="none" w:sz="0" w:space="0" w:color="auto"/>
                    <w:left w:val="none" w:sz="0" w:space="0" w:color="auto"/>
                    <w:bottom w:val="none" w:sz="0" w:space="0" w:color="auto"/>
                    <w:right w:val="none" w:sz="0" w:space="0" w:color="auto"/>
                  </w:divBdr>
                  <w:divsChild>
                    <w:div w:id="963343942">
                      <w:marLeft w:val="0"/>
                      <w:marRight w:val="0"/>
                      <w:marTop w:val="0"/>
                      <w:marBottom w:val="0"/>
                      <w:divBdr>
                        <w:top w:val="none" w:sz="0" w:space="0" w:color="auto"/>
                        <w:left w:val="none" w:sz="0" w:space="0" w:color="auto"/>
                        <w:bottom w:val="none" w:sz="0" w:space="0" w:color="auto"/>
                        <w:right w:val="none" w:sz="0" w:space="0" w:color="auto"/>
                      </w:divBdr>
                      <w:divsChild>
                        <w:div w:id="975834868">
                          <w:marLeft w:val="0"/>
                          <w:marRight w:val="0"/>
                          <w:marTop w:val="0"/>
                          <w:marBottom w:val="0"/>
                          <w:divBdr>
                            <w:top w:val="none" w:sz="0" w:space="0" w:color="auto"/>
                            <w:left w:val="none" w:sz="0" w:space="0" w:color="auto"/>
                            <w:bottom w:val="none" w:sz="0" w:space="0" w:color="auto"/>
                            <w:right w:val="none" w:sz="0" w:space="0" w:color="auto"/>
                          </w:divBdr>
                          <w:divsChild>
                            <w:div w:id="1270893141">
                              <w:marLeft w:val="0"/>
                              <w:marRight w:val="0"/>
                              <w:marTop w:val="0"/>
                              <w:marBottom w:val="0"/>
                              <w:divBdr>
                                <w:top w:val="none" w:sz="0" w:space="0" w:color="auto"/>
                                <w:left w:val="none" w:sz="0" w:space="0" w:color="auto"/>
                                <w:bottom w:val="none" w:sz="0" w:space="0" w:color="auto"/>
                                <w:right w:val="none" w:sz="0" w:space="0" w:color="auto"/>
                              </w:divBdr>
                              <w:divsChild>
                                <w:div w:id="2022587638">
                                  <w:marLeft w:val="0"/>
                                  <w:marRight w:val="0"/>
                                  <w:marTop w:val="0"/>
                                  <w:marBottom w:val="0"/>
                                  <w:divBdr>
                                    <w:top w:val="none" w:sz="0" w:space="0" w:color="auto"/>
                                    <w:left w:val="none" w:sz="0" w:space="0" w:color="auto"/>
                                    <w:bottom w:val="none" w:sz="0" w:space="0" w:color="auto"/>
                                    <w:right w:val="none" w:sz="0" w:space="0" w:color="auto"/>
                                  </w:divBdr>
                                  <w:divsChild>
                                    <w:div w:id="233468122">
                                      <w:marLeft w:val="0"/>
                                      <w:marRight w:val="0"/>
                                      <w:marTop w:val="0"/>
                                      <w:marBottom w:val="0"/>
                                      <w:divBdr>
                                        <w:top w:val="none" w:sz="0" w:space="0" w:color="auto"/>
                                        <w:left w:val="none" w:sz="0" w:space="0" w:color="auto"/>
                                        <w:bottom w:val="none" w:sz="0" w:space="0" w:color="auto"/>
                                        <w:right w:val="none" w:sz="0" w:space="0" w:color="auto"/>
                                      </w:divBdr>
                                      <w:divsChild>
                                        <w:div w:id="184562065">
                                          <w:marLeft w:val="0"/>
                                          <w:marRight w:val="0"/>
                                          <w:marTop w:val="0"/>
                                          <w:marBottom w:val="0"/>
                                          <w:divBdr>
                                            <w:top w:val="none" w:sz="0" w:space="0" w:color="auto"/>
                                            <w:left w:val="none" w:sz="0" w:space="0" w:color="auto"/>
                                            <w:bottom w:val="none" w:sz="0" w:space="0" w:color="auto"/>
                                            <w:right w:val="none" w:sz="0" w:space="0" w:color="auto"/>
                                          </w:divBdr>
                                          <w:divsChild>
                                            <w:div w:id="2165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1934736">
          <w:marLeft w:val="0"/>
          <w:marRight w:val="0"/>
          <w:marTop w:val="0"/>
          <w:marBottom w:val="0"/>
          <w:divBdr>
            <w:top w:val="none" w:sz="0" w:space="0" w:color="auto"/>
            <w:left w:val="none" w:sz="0" w:space="0" w:color="auto"/>
            <w:bottom w:val="none" w:sz="0" w:space="0" w:color="auto"/>
            <w:right w:val="none" w:sz="0" w:space="0" w:color="auto"/>
          </w:divBdr>
          <w:divsChild>
            <w:div w:id="343636260">
              <w:marLeft w:val="0"/>
              <w:marRight w:val="0"/>
              <w:marTop w:val="0"/>
              <w:marBottom w:val="0"/>
              <w:divBdr>
                <w:top w:val="none" w:sz="0" w:space="0" w:color="auto"/>
                <w:left w:val="none" w:sz="0" w:space="0" w:color="auto"/>
                <w:bottom w:val="none" w:sz="0" w:space="0" w:color="auto"/>
                <w:right w:val="none" w:sz="0" w:space="0" w:color="auto"/>
              </w:divBdr>
              <w:divsChild>
                <w:div w:id="1810170937">
                  <w:marLeft w:val="0"/>
                  <w:marRight w:val="0"/>
                  <w:marTop w:val="0"/>
                  <w:marBottom w:val="0"/>
                  <w:divBdr>
                    <w:top w:val="none" w:sz="0" w:space="0" w:color="auto"/>
                    <w:left w:val="none" w:sz="0" w:space="0" w:color="auto"/>
                    <w:bottom w:val="none" w:sz="0" w:space="0" w:color="auto"/>
                    <w:right w:val="none" w:sz="0" w:space="0" w:color="auto"/>
                  </w:divBdr>
                  <w:divsChild>
                    <w:div w:id="1667052594">
                      <w:marLeft w:val="0"/>
                      <w:marRight w:val="0"/>
                      <w:marTop w:val="0"/>
                      <w:marBottom w:val="0"/>
                      <w:divBdr>
                        <w:top w:val="none" w:sz="0" w:space="0" w:color="auto"/>
                        <w:left w:val="none" w:sz="0" w:space="0" w:color="auto"/>
                        <w:bottom w:val="none" w:sz="0" w:space="0" w:color="auto"/>
                        <w:right w:val="none" w:sz="0" w:space="0" w:color="auto"/>
                      </w:divBdr>
                      <w:divsChild>
                        <w:div w:id="539824946">
                          <w:marLeft w:val="0"/>
                          <w:marRight w:val="0"/>
                          <w:marTop w:val="0"/>
                          <w:marBottom w:val="0"/>
                          <w:divBdr>
                            <w:top w:val="none" w:sz="0" w:space="0" w:color="auto"/>
                            <w:left w:val="none" w:sz="0" w:space="0" w:color="auto"/>
                            <w:bottom w:val="none" w:sz="0" w:space="0" w:color="auto"/>
                            <w:right w:val="none" w:sz="0" w:space="0" w:color="auto"/>
                          </w:divBdr>
                          <w:divsChild>
                            <w:div w:id="832915625">
                              <w:marLeft w:val="0"/>
                              <w:marRight w:val="0"/>
                              <w:marTop w:val="0"/>
                              <w:marBottom w:val="0"/>
                              <w:divBdr>
                                <w:top w:val="none" w:sz="0" w:space="0" w:color="auto"/>
                                <w:left w:val="none" w:sz="0" w:space="0" w:color="auto"/>
                                <w:bottom w:val="none" w:sz="0" w:space="0" w:color="auto"/>
                                <w:right w:val="none" w:sz="0" w:space="0" w:color="auto"/>
                              </w:divBdr>
                              <w:divsChild>
                                <w:div w:id="2137984873">
                                  <w:marLeft w:val="0"/>
                                  <w:marRight w:val="0"/>
                                  <w:marTop w:val="0"/>
                                  <w:marBottom w:val="0"/>
                                  <w:divBdr>
                                    <w:top w:val="none" w:sz="0" w:space="0" w:color="auto"/>
                                    <w:left w:val="none" w:sz="0" w:space="0" w:color="auto"/>
                                    <w:bottom w:val="none" w:sz="0" w:space="0" w:color="auto"/>
                                    <w:right w:val="none" w:sz="0" w:space="0" w:color="auto"/>
                                  </w:divBdr>
                                  <w:divsChild>
                                    <w:div w:id="6255804">
                                      <w:marLeft w:val="0"/>
                                      <w:marRight w:val="0"/>
                                      <w:marTop w:val="0"/>
                                      <w:marBottom w:val="0"/>
                                      <w:divBdr>
                                        <w:top w:val="none" w:sz="0" w:space="0" w:color="auto"/>
                                        <w:left w:val="none" w:sz="0" w:space="0" w:color="auto"/>
                                        <w:bottom w:val="none" w:sz="0" w:space="0" w:color="auto"/>
                                        <w:right w:val="none" w:sz="0" w:space="0" w:color="auto"/>
                                      </w:divBdr>
                                      <w:divsChild>
                                        <w:div w:id="2082674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6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23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875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4857">
          <w:marLeft w:val="0"/>
          <w:marRight w:val="0"/>
          <w:marTop w:val="0"/>
          <w:marBottom w:val="0"/>
          <w:divBdr>
            <w:top w:val="none" w:sz="0" w:space="0" w:color="auto"/>
            <w:left w:val="none" w:sz="0" w:space="0" w:color="auto"/>
            <w:bottom w:val="none" w:sz="0" w:space="0" w:color="auto"/>
            <w:right w:val="none" w:sz="0" w:space="0" w:color="auto"/>
          </w:divBdr>
          <w:divsChild>
            <w:div w:id="1260409044">
              <w:marLeft w:val="0"/>
              <w:marRight w:val="0"/>
              <w:marTop w:val="0"/>
              <w:marBottom w:val="0"/>
              <w:divBdr>
                <w:top w:val="none" w:sz="0" w:space="0" w:color="auto"/>
                <w:left w:val="none" w:sz="0" w:space="0" w:color="auto"/>
                <w:bottom w:val="none" w:sz="0" w:space="0" w:color="auto"/>
                <w:right w:val="none" w:sz="0" w:space="0" w:color="auto"/>
              </w:divBdr>
              <w:divsChild>
                <w:div w:id="1312254054">
                  <w:marLeft w:val="0"/>
                  <w:marRight w:val="0"/>
                  <w:marTop w:val="0"/>
                  <w:marBottom w:val="0"/>
                  <w:divBdr>
                    <w:top w:val="none" w:sz="0" w:space="0" w:color="auto"/>
                    <w:left w:val="none" w:sz="0" w:space="0" w:color="auto"/>
                    <w:bottom w:val="none" w:sz="0" w:space="0" w:color="auto"/>
                    <w:right w:val="none" w:sz="0" w:space="0" w:color="auto"/>
                  </w:divBdr>
                  <w:divsChild>
                    <w:div w:id="207768466">
                      <w:marLeft w:val="0"/>
                      <w:marRight w:val="0"/>
                      <w:marTop w:val="0"/>
                      <w:marBottom w:val="0"/>
                      <w:divBdr>
                        <w:top w:val="none" w:sz="0" w:space="0" w:color="auto"/>
                        <w:left w:val="none" w:sz="0" w:space="0" w:color="auto"/>
                        <w:bottom w:val="none" w:sz="0" w:space="0" w:color="auto"/>
                        <w:right w:val="none" w:sz="0" w:space="0" w:color="auto"/>
                      </w:divBdr>
                      <w:divsChild>
                        <w:div w:id="695545900">
                          <w:marLeft w:val="0"/>
                          <w:marRight w:val="0"/>
                          <w:marTop w:val="0"/>
                          <w:marBottom w:val="0"/>
                          <w:divBdr>
                            <w:top w:val="none" w:sz="0" w:space="0" w:color="auto"/>
                            <w:left w:val="none" w:sz="0" w:space="0" w:color="auto"/>
                            <w:bottom w:val="none" w:sz="0" w:space="0" w:color="auto"/>
                            <w:right w:val="none" w:sz="0" w:space="0" w:color="auto"/>
                          </w:divBdr>
                          <w:divsChild>
                            <w:div w:id="1569195616">
                              <w:marLeft w:val="0"/>
                              <w:marRight w:val="0"/>
                              <w:marTop w:val="0"/>
                              <w:marBottom w:val="0"/>
                              <w:divBdr>
                                <w:top w:val="none" w:sz="0" w:space="0" w:color="auto"/>
                                <w:left w:val="none" w:sz="0" w:space="0" w:color="auto"/>
                                <w:bottom w:val="none" w:sz="0" w:space="0" w:color="auto"/>
                                <w:right w:val="none" w:sz="0" w:space="0" w:color="auto"/>
                              </w:divBdr>
                              <w:divsChild>
                                <w:div w:id="530732094">
                                  <w:marLeft w:val="0"/>
                                  <w:marRight w:val="0"/>
                                  <w:marTop w:val="0"/>
                                  <w:marBottom w:val="0"/>
                                  <w:divBdr>
                                    <w:top w:val="none" w:sz="0" w:space="0" w:color="auto"/>
                                    <w:left w:val="none" w:sz="0" w:space="0" w:color="auto"/>
                                    <w:bottom w:val="none" w:sz="0" w:space="0" w:color="auto"/>
                                    <w:right w:val="none" w:sz="0" w:space="0" w:color="auto"/>
                                  </w:divBdr>
                                  <w:divsChild>
                                    <w:div w:id="1647516181">
                                      <w:marLeft w:val="0"/>
                                      <w:marRight w:val="0"/>
                                      <w:marTop w:val="0"/>
                                      <w:marBottom w:val="0"/>
                                      <w:divBdr>
                                        <w:top w:val="none" w:sz="0" w:space="0" w:color="auto"/>
                                        <w:left w:val="none" w:sz="0" w:space="0" w:color="auto"/>
                                        <w:bottom w:val="none" w:sz="0" w:space="0" w:color="auto"/>
                                        <w:right w:val="none" w:sz="0" w:space="0" w:color="auto"/>
                                      </w:divBdr>
                                      <w:divsChild>
                                        <w:div w:id="1884903286">
                                          <w:marLeft w:val="0"/>
                                          <w:marRight w:val="0"/>
                                          <w:marTop w:val="0"/>
                                          <w:marBottom w:val="0"/>
                                          <w:divBdr>
                                            <w:top w:val="none" w:sz="0" w:space="0" w:color="auto"/>
                                            <w:left w:val="none" w:sz="0" w:space="0" w:color="auto"/>
                                            <w:bottom w:val="none" w:sz="0" w:space="0" w:color="auto"/>
                                            <w:right w:val="none" w:sz="0" w:space="0" w:color="auto"/>
                                          </w:divBdr>
                                          <w:divsChild>
                                            <w:div w:id="18226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839209">
          <w:marLeft w:val="0"/>
          <w:marRight w:val="0"/>
          <w:marTop w:val="0"/>
          <w:marBottom w:val="0"/>
          <w:divBdr>
            <w:top w:val="none" w:sz="0" w:space="0" w:color="auto"/>
            <w:left w:val="none" w:sz="0" w:space="0" w:color="auto"/>
            <w:bottom w:val="none" w:sz="0" w:space="0" w:color="auto"/>
            <w:right w:val="none" w:sz="0" w:space="0" w:color="auto"/>
          </w:divBdr>
          <w:divsChild>
            <w:div w:id="1723670063">
              <w:marLeft w:val="0"/>
              <w:marRight w:val="0"/>
              <w:marTop w:val="0"/>
              <w:marBottom w:val="0"/>
              <w:divBdr>
                <w:top w:val="none" w:sz="0" w:space="0" w:color="auto"/>
                <w:left w:val="none" w:sz="0" w:space="0" w:color="auto"/>
                <w:bottom w:val="none" w:sz="0" w:space="0" w:color="auto"/>
                <w:right w:val="none" w:sz="0" w:space="0" w:color="auto"/>
              </w:divBdr>
              <w:divsChild>
                <w:div w:id="289678041">
                  <w:marLeft w:val="0"/>
                  <w:marRight w:val="0"/>
                  <w:marTop w:val="0"/>
                  <w:marBottom w:val="0"/>
                  <w:divBdr>
                    <w:top w:val="none" w:sz="0" w:space="0" w:color="auto"/>
                    <w:left w:val="none" w:sz="0" w:space="0" w:color="auto"/>
                    <w:bottom w:val="none" w:sz="0" w:space="0" w:color="auto"/>
                    <w:right w:val="none" w:sz="0" w:space="0" w:color="auto"/>
                  </w:divBdr>
                  <w:divsChild>
                    <w:div w:id="1828090708">
                      <w:marLeft w:val="0"/>
                      <w:marRight w:val="0"/>
                      <w:marTop w:val="0"/>
                      <w:marBottom w:val="0"/>
                      <w:divBdr>
                        <w:top w:val="none" w:sz="0" w:space="0" w:color="auto"/>
                        <w:left w:val="none" w:sz="0" w:space="0" w:color="auto"/>
                        <w:bottom w:val="none" w:sz="0" w:space="0" w:color="auto"/>
                        <w:right w:val="none" w:sz="0" w:space="0" w:color="auto"/>
                      </w:divBdr>
                      <w:divsChild>
                        <w:div w:id="1064912934">
                          <w:marLeft w:val="0"/>
                          <w:marRight w:val="0"/>
                          <w:marTop w:val="0"/>
                          <w:marBottom w:val="0"/>
                          <w:divBdr>
                            <w:top w:val="none" w:sz="0" w:space="0" w:color="auto"/>
                            <w:left w:val="none" w:sz="0" w:space="0" w:color="auto"/>
                            <w:bottom w:val="none" w:sz="0" w:space="0" w:color="auto"/>
                            <w:right w:val="none" w:sz="0" w:space="0" w:color="auto"/>
                          </w:divBdr>
                          <w:divsChild>
                            <w:div w:id="471482215">
                              <w:marLeft w:val="0"/>
                              <w:marRight w:val="0"/>
                              <w:marTop w:val="0"/>
                              <w:marBottom w:val="0"/>
                              <w:divBdr>
                                <w:top w:val="none" w:sz="0" w:space="0" w:color="auto"/>
                                <w:left w:val="none" w:sz="0" w:space="0" w:color="auto"/>
                                <w:bottom w:val="none" w:sz="0" w:space="0" w:color="auto"/>
                                <w:right w:val="none" w:sz="0" w:space="0" w:color="auto"/>
                              </w:divBdr>
                            </w:div>
                            <w:div w:id="841435940">
                              <w:marLeft w:val="0"/>
                              <w:marRight w:val="0"/>
                              <w:marTop w:val="0"/>
                              <w:marBottom w:val="0"/>
                              <w:divBdr>
                                <w:top w:val="none" w:sz="0" w:space="0" w:color="auto"/>
                                <w:left w:val="none" w:sz="0" w:space="0" w:color="auto"/>
                                <w:bottom w:val="none" w:sz="0" w:space="0" w:color="auto"/>
                                <w:right w:val="none" w:sz="0" w:space="0" w:color="auto"/>
                              </w:divBdr>
                              <w:divsChild>
                                <w:div w:id="742869662">
                                  <w:marLeft w:val="0"/>
                                  <w:marRight w:val="0"/>
                                  <w:marTop w:val="0"/>
                                  <w:marBottom w:val="0"/>
                                  <w:divBdr>
                                    <w:top w:val="none" w:sz="0" w:space="0" w:color="auto"/>
                                    <w:left w:val="none" w:sz="0" w:space="0" w:color="auto"/>
                                    <w:bottom w:val="none" w:sz="0" w:space="0" w:color="auto"/>
                                    <w:right w:val="none" w:sz="0" w:space="0" w:color="auto"/>
                                  </w:divBdr>
                                  <w:divsChild>
                                    <w:div w:id="21093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971857">
          <w:marLeft w:val="0"/>
          <w:marRight w:val="0"/>
          <w:marTop w:val="0"/>
          <w:marBottom w:val="0"/>
          <w:divBdr>
            <w:top w:val="none" w:sz="0" w:space="0" w:color="auto"/>
            <w:left w:val="none" w:sz="0" w:space="0" w:color="auto"/>
            <w:bottom w:val="none" w:sz="0" w:space="0" w:color="auto"/>
            <w:right w:val="none" w:sz="0" w:space="0" w:color="auto"/>
          </w:divBdr>
          <w:divsChild>
            <w:div w:id="1109397994">
              <w:marLeft w:val="0"/>
              <w:marRight w:val="0"/>
              <w:marTop w:val="0"/>
              <w:marBottom w:val="0"/>
              <w:divBdr>
                <w:top w:val="none" w:sz="0" w:space="0" w:color="auto"/>
                <w:left w:val="none" w:sz="0" w:space="0" w:color="auto"/>
                <w:bottom w:val="none" w:sz="0" w:space="0" w:color="auto"/>
                <w:right w:val="none" w:sz="0" w:space="0" w:color="auto"/>
              </w:divBdr>
              <w:divsChild>
                <w:div w:id="2017726727">
                  <w:marLeft w:val="0"/>
                  <w:marRight w:val="0"/>
                  <w:marTop w:val="0"/>
                  <w:marBottom w:val="0"/>
                  <w:divBdr>
                    <w:top w:val="none" w:sz="0" w:space="0" w:color="auto"/>
                    <w:left w:val="none" w:sz="0" w:space="0" w:color="auto"/>
                    <w:bottom w:val="none" w:sz="0" w:space="0" w:color="auto"/>
                    <w:right w:val="none" w:sz="0" w:space="0" w:color="auto"/>
                  </w:divBdr>
                  <w:divsChild>
                    <w:div w:id="243730255">
                      <w:marLeft w:val="0"/>
                      <w:marRight w:val="0"/>
                      <w:marTop w:val="0"/>
                      <w:marBottom w:val="0"/>
                      <w:divBdr>
                        <w:top w:val="none" w:sz="0" w:space="0" w:color="auto"/>
                        <w:left w:val="none" w:sz="0" w:space="0" w:color="auto"/>
                        <w:bottom w:val="none" w:sz="0" w:space="0" w:color="auto"/>
                        <w:right w:val="none" w:sz="0" w:space="0" w:color="auto"/>
                      </w:divBdr>
                      <w:divsChild>
                        <w:div w:id="902104004">
                          <w:marLeft w:val="0"/>
                          <w:marRight w:val="0"/>
                          <w:marTop w:val="0"/>
                          <w:marBottom w:val="0"/>
                          <w:divBdr>
                            <w:top w:val="none" w:sz="0" w:space="0" w:color="auto"/>
                            <w:left w:val="none" w:sz="0" w:space="0" w:color="auto"/>
                            <w:bottom w:val="none" w:sz="0" w:space="0" w:color="auto"/>
                            <w:right w:val="none" w:sz="0" w:space="0" w:color="auto"/>
                          </w:divBdr>
                          <w:divsChild>
                            <w:div w:id="869486826">
                              <w:marLeft w:val="0"/>
                              <w:marRight w:val="0"/>
                              <w:marTop w:val="0"/>
                              <w:marBottom w:val="0"/>
                              <w:divBdr>
                                <w:top w:val="none" w:sz="0" w:space="0" w:color="auto"/>
                                <w:left w:val="none" w:sz="0" w:space="0" w:color="auto"/>
                                <w:bottom w:val="none" w:sz="0" w:space="0" w:color="auto"/>
                                <w:right w:val="none" w:sz="0" w:space="0" w:color="auto"/>
                              </w:divBdr>
                              <w:divsChild>
                                <w:div w:id="1861814761">
                                  <w:marLeft w:val="0"/>
                                  <w:marRight w:val="0"/>
                                  <w:marTop w:val="0"/>
                                  <w:marBottom w:val="0"/>
                                  <w:divBdr>
                                    <w:top w:val="none" w:sz="0" w:space="0" w:color="auto"/>
                                    <w:left w:val="none" w:sz="0" w:space="0" w:color="auto"/>
                                    <w:bottom w:val="none" w:sz="0" w:space="0" w:color="auto"/>
                                    <w:right w:val="none" w:sz="0" w:space="0" w:color="auto"/>
                                  </w:divBdr>
                                  <w:divsChild>
                                    <w:div w:id="825126956">
                                      <w:marLeft w:val="0"/>
                                      <w:marRight w:val="0"/>
                                      <w:marTop w:val="0"/>
                                      <w:marBottom w:val="0"/>
                                      <w:divBdr>
                                        <w:top w:val="none" w:sz="0" w:space="0" w:color="auto"/>
                                        <w:left w:val="none" w:sz="0" w:space="0" w:color="auto"/>
                                        <w:bottom w:val="none" w:sz="0" w:space="0" w:color="auto"/>
                                        <w:right w:val="none" w:sz="0" w:space="0" w:color="auto"/>
                                      </w:divBdr>
                                      <w:divsChild>
                                        <w:div w:id="1801147085">
                                          <w:marLeft w:val="0"/>
                                          <w:marRight w:val="0"/>
                                          <w:marTop w:val="0"/>
                                          <w:marBottom w:val="0"/>
                                          <w:divBdr>
                                            <w:top w:val="none" w:sz="0" w:space="0" w:color="auto"/>
                                            <w:left w:val="none" w:sz="0" w:space="0" w:color="auto"/>
                                            <w:bottom w:val="none" w:sz="0" w:space="0" w:color="auto"/>
                                            <w:right w:val="none" w:sz="0" w:space="0" w:color="auto"/>
                                          </w:divBdr>
                                          <w:divsChild>
                                            <w:div w:id="21444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6421916">
          <w:marLeft w:val="0"/>
          <w:marRight w:val="0"/>
          <w:marTop w:val="0"/>
          <w:marBottom w:val="0"/>
          <w:divBdr>
            <w:top w:val="none" w:sz="0" w:space="0" w:color="auto"/>
            <w:left w:val="none" w:sz="0" w:space="0" w:color="auto"/>
            <w:bottom w:val="none" w:sz="0" w:space="0" w:color="auto"/>
            <w:right w:val="none" w:sz="0" w:space="0" w:color="auto"/>
          </w:divBdr>
          <w:divsChild>
            <w:div w:id="230846163">
              <w:marLeft w:val="0"/>
              <w:marRight w:val="0"/>
              <w:marTop w:val="0"/>
              <w:marBottom w:val="0"/>
              <w:divBdr>
                <w:top w:val="none" w:sz="0" w:space="0" w:color="auto"/>
                <w:left w:val="none" w:sz="0" w:space="0" w:color="auto"/>
                <w:bottom w:val="none" w:sz="0" w:space="0" w:color="auto"/>
                <w:right w:val="none" w:sz="0" w:space="0" w:color="auto"/>
              </w:divBdr>
              <w:divsChild>
                <w:div w:id="539510412">
                  <w:marLeft w:val="0"/>
                  <w:marRight w:val="0"/>
                  <w:marTop w:val="0"/>
                  <w:marBottom w:val="0"/>
                  <w:divBdr>
                    <w:top w:val="none" w:sz="0" w:space="0" w:color="auto"/>
                    <w:left w:val="none" w:sz="0" w:space="0" w:color="auto"/>
                    <w:bottom w:val="none" w:sz="0" w:space="0" w:color="auto"/>
                    <w:right w:val="none" w:sz="0" w:space="0" w:color="auto"/>
                  </w:divBdr>
                  <w:divsChild>
                    <w:div w:id="2072267001">
                      <w:marLeft w:val="0"/>
                      <w:marRight w:val="0"/>
                      <w:marTop w:val="0"/>
                      <w:marBottom w:val="0"/>
                      <w:divBdr>
                        <w:top w:val="none" w:sz="0" w:space="0" w:color="auto"/>
                        <w:left w:val="none" w:sz="0" w:space="0" w:color="auto"/>
                        <w:bottom w:val="none" w:sz="0" w:space="0" w:color="auto"/>
                        <w:right w:val="none" w:sz="0" w:space="0" w:color="auto"/>
                      </w:divBdr>
                      <w:divsChild>
                        <w:div w:id="616527620">
                          <w:marLeft w:val="0"/>
                          <w:marRight w:val="0"/>
                          <w:marTop w:val="0"/>
                          <w:marBottom w:val="0"/>
                          <w:divBdr>
                            <w:top w:val="none" w:sz="0" w:space="0" w:color="auto"/>
                            <w:left w:val="none" w:sz="0" w:space="0" w:color="auto"/>
                            <w:bottom w:val="none" w:sz="0" w:space="0" w:color="auto"/>
                            <w:right w:val="none" w:sz="0" w:space="0" w:color="auto"/>
                          </w:divBdr>
                          <w:divsChild>
                            <w:div w:id="923223617">
                              <w:marLeft w:val="0"/>
                              <w:marRight w:val="0"/>
                              <w:marTop w:val="0"/>
                              <w:marBottom w:val="0"/>
                              <w:divBdr>
                                <w:top w:val="none" w:sz="0" w:space="0" w:color="auto"/>
                                <w:left w:val="none" w:sz="0" w:space="0" w:color="auto"/>
                                <w:bottom w:val="none" w:sz="0" w:space="0" w:color="auto"/>
                                <w:right w:val="none" w:sz="0" w:space="0" w:color="auto"/>
                              </w:divBdr>
                            </w:div>
                            <w:div w:id="287128481">
                              <w:marLeft w:val="0"/>
                              <w:marRight w:val="0"/>
                              <w:marTop w:val="0"/>
                              <w:marBottom w:val="0"/>
                              <w:divBdr>
                                <w:top w:val="none" w:sz="0" w:space="0" w:color="auto"/>
                                <w:left w:val="none" w:sz="0" w:space="0" w:color="auto"/>
                                <w:bottom w:val="none" w:sz="0" w:space="0" w:color="auto"/>
                                <w:right w:val="none" w:sz="0" w:space="0" w:color="auto"/>
                              </w:divBdr>
                              <w:divsChild>
                                <w:div w:id="1161774642">
                                  <w:marLeft w:val="0"/>
                                  <w:marRight w:val="0"/>
                                  <w:marTop w:val="0"/>
                                  <w:marBottom w:val="0"/>
                                  <w:divBdr>
                                    <w:top w:val="none" w:sz="0" w:space="0" w:color="auto"/>
                                    <w:left w:val="none" w:sz="0" w:space="0" w:color="auto"/>
                                    <w:bottom w:val="none" w:sz="0" w:space="0" w:color="auto"/>
                                    <w:right w:val="none" w:sz="0" w:space="0" w:color="auto"/>
                                  </w:divBdr>
                                  <w:divsChild>
                                    <w:div w:id="9898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559854">
          <w:marLeft w:val="0"/>
          <w:marRight w:val="0"/>
          <w:marTop w:val="0"/>
          <w:marBottom w:val="0"/>
          <w:divBdr>
            <w:top w:val="none" w:sz="0" w:space="0" w:color="auto"/>
            <w:left w:val="none" w:sz="0" w:space="0" w:color="auto"/>
            <w:bottom w:val="none" w:sz="0" w:space="0" w:color="auto"/>
            <w:right w:val="none" w:sz="0" w:space="0" w:color="auto"/>
          </w:divBdr>
          <w:divsChild>
            <w:div w:id="1662469152">
              <w:marLeft w:val="0"/>
              <w:marRight w:val="0"/>
              <w:marTop w:val="0"/>
              <w:marBottom w:val="0"/>
              <w:divBdr>
                <w:top w:val="none" w:sz="0" w:space="0" w:color="auto"/>
                <w:left w:val="none" w:sz="0" w:space="0" w:color="auto"/>
                <w:bottom w:val="none" w:sz="0" w:space="0" w:color="auto"/>
                <w:right w:val="none" w:sz="0" w:space="0" w:color="auto"/>
              </w:divBdr>
              <w:divsChild>
                <w:div w:id="271478541">
                  <w:marLeft w:val="0"/>
                  <w:marRight w:val="0"/>
                  <w:marTop w:val="0"/>
                  <w:marBottom w:val="0"/>
                  <w:divBdr>
                    <w:top w:val="none" w:sz="0" w:space="0" w:color="auto"/>
                    <w:left w:val="none" w:sz="0" w:space="0" w:color="auto"/>
                    <w:bottom w:val="none" w:sz="0" w:space="0" w:color="auto"/>
                    <w:right w:val="none" w:sz="0" w:space="0" w:color="auto"/>
                  </w:divBdr>
                  <w:divsChild>
                    <w:div w:id="1191459494">
                      <w:marLeft w:val="0"/>
                      <w:marRight w:val="0"/>
                      <w:marTop w:val="0"/>
                      <w:marBottom w:val="0"/>
                      <w:divBdr>
                        <w:top w:val="none" w:sz="0" w:space="0" w:color="auto"/>
                        <w:left w:val="none" w:sz="0" w:space="0" w:color="auto"/>
                        <w:bottom w:val="none" w:sz="0" w:space="0" w:color="auto"/>
                        <w:right w:val="none" w:sz="0" w:space="0" w:color="auto"/>
                      </w:divBdr>
                      <w:divsChild>
                        <w:div w:id="858350040">
                          <w:marLeft w:val="0"/>
                          <w:marRight w:val="0"/>
                          <w:marTop w:val="0"/>
                          <w:marBottom w:val="0"/>
                          <w:divBdr>
                            <w:top w:val="none" w:sz="0" w:space="0" w:color="auto"/>
                            <w:left w:val="none" w:sz="0" w:space="0" w:color="auto"/>
                            <w:bottom w:val="none" w:sz="0" w:space="0" w:color="auto"/>
                            <w:right w:val="none" w:sz="0" w:space="0" w:color="auto"/>
                          </w:divBdr>
                          <w:divsChild>
                            <w:div w:id="827281191">
                              <w:marLeft w:val="0"/>
                              <w:marRight w:val="0"/>
                              <w:marTop w:val="0"/>
                              <w:marBottom w:val="0"/>
                              <w:divBdr>
                                <w:top w:val="none" w:sz="0" w:space="0" w:color="auto"/>
                                <w:left w:val="none" w:sz="0" w:space="0" w:color="auto"/>
                                <w:bottom w:val="none" w:sz="0" w:space="0" w:color="auto"/>
                                <w:right w:val="none" w:sz="0" w:space="0" w:color="auto"/>
                              </w:divBdr>
                              <w:divsChild>
                                <w:div w:id="721558511">
                                  <w:marLeft w:val="0"/>
                                  <w:marRight w:val="0"/>
                                  <w:marTop w:val="0"/>
                                  <w:marBottom w:val="0"/>
                                  <w:divBdr>
                                    <w:top w:val="none" w:sz="0" w:space="0" w:color="auto"/>
                                    <w:left w:val="none" w:sz="0" w:space="0" w:color="auto"/>
                                    <w:bottom w:val="none" w:sz="0" w:space="0" w:color="auto"/>
                                    <w:right w:val="none" w:sz="0" w:space="0" w:color="auto"/>
                                  </w:divBdr>
                                  <w:divsChild>
                                    <w:div w:id="836119863">
                                      <w:marLeft w:val="0"/>
                                      <w:marRight w:val="0"/>
                                      <w:marTop w:val="0"/>
                                      <w:marBottom w:val="0"/>
                                      <w:divBdr>
                                        <w:top w:val="none" w:sz="0" w:space="0" w:color="auto"/>
                                        <w:left w:val="none" w:sz="0" w:space="0" w:color="auto"/>
                                        <w:bottom w:val="none" w:sz="0" w:space="0" w:color="auto"/>
                                        <w:right w:val="none" w:sz="0" w:space="0" w:color="auto"/>
                                      </w:divBdr>
                                      <w:divsChild>
                                        <w:div w:id="1917590611">
                                          <w:marLeft w:val="0"/>
                                          <w:marRight w:val="0"/>
                                          <w:marTop w:val="0"/>
                                          <w:marBottom w:val="0"/>
                                          <w:divBdr>
                                            <w:top w:val="none" w:sz="0" w:space="0" w:color="auto"/>
                                            <w:left w:val="none" w:sz="0" w:space="0" w:color="auto"/>
                                            <w:bottom w:val="none" w:sz="0" w:space="0" w:color="auto"/>
                                            <w:right w:val="none" w:sz="0" w:space="0" w:color="auto"/>
                                          </w:divBdr>
                                          <w:divsChild>
                                            <w:div w:id="7764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558288">
          <w:marLeft w:val="0"/>
          <w:marRight w:val="0"/>
          <w:marTop w:val="0"/>
          <w:marBottom w:val="0"/>
          <w:divBdr>
            <w:top w:val="none" w:sz="0" w:space="0" w:color="auto"/>
            <w:left w:val="none" w:sz="0" w:space="0" w:color="auto"/>
            <w:bottom w:val="none" w:sz="0" w:space="0" w:color="auto"/>
            <w:right w:val="none" w:sz="0" w:space="0" w:color="auto"/>
          </w:divBdr>
          <w:divsChild>
            <w:div w:id="465047382">
              <w:marLeft w:val="0"/>
              <w:marRight w:val="0"/>
              <w:marTop w:val="0"/>
              <w:marBottom w:val="0"/>
              <w:divBdr>
                <w:top w:val="none" w:sz="0" w:space="0" w:color="auto"/>
                <w:left w:val="none" w:sz="0" w:space="0" w:color="auto"/>
                <w:bottom w:val="none" w:sz="0" w:space="0" w:color="auto"/>
                <w:right w:val="none" w:sz="0" w:space="0" w:color="auto"/>
              </w:divBdr>
              <w:divsChild>
                <w:div w:id="1815903228">
                  <w:marLeft w:val="0"/>
                  <w:marRight w:val="0"/>
                  <w:marTop w:val="0"/>
                  <w:marBottom w:val="0"/>
                  <w:divBdr>
                    <w:top w:val="none" w:sz="0" w:space="0" w:color="auto"/>
                    <w:left w:val="none" w:sz="0" w:space="0" w:color="auto"/>
                    <w:bottom w:val="none" w:sz="0" w:space="0" w:color="auto"/>
                    <w:right w:val="none" w:sz="0" w:space="0" w:color="auto"/>
                  </w:divBdr>
                  <w:divsChild>
                    <w:div w:id="1419324425">
                      <w:marLeft w:val="0"/>
                      <w:marRight w:val="0"/>
                      <w:marTop w:val="0"/>
                      <w:marBottom w:val="0"/>
                      <w:divBdr>
                        <w:top w:val="none" w:sz="0" w:space="0" w:color="auto"/>
                        <w:left w:val="none" w:sz="0" w:space="0" w:color="auto"/>
                        <w:bottom w:val="none" w:sz="0" w:space="0" w:color="auto"/>
                        <w:right w:val="none" w:sz="0" w:space="0" w:color="auto"/>
                      </w:divBdr>
                      <w:divsChild>
                        <w:div w:id="1313369181">
                          <w:marLeft w:val="0"/>
                          <w:marRight w:val="0"/>
                          <w:marTop w:val="0"/>
                          <w:marBottom w:val="0"/>
                          <w:divBdr>
                            <w:top w:val="none" w:sz="0" w:space="0" w:color="auto"/>
                            <w:left w:val="none" w:sz="0" w:space="0" w:color="auto"/>
                            <w:bottom w:val="none" w:sz="0" w:space="0" w:color="auto"/>
                            <w:right w:val="none" w:sz="0" w:space="0" w:color="auto"/>
                          </w:divBdr>
                          <w:divsChild>
                            <w:div w:id="2065636565">
                              <w:marLeft w:val="0"/>
                              <w:marRight w:val="0"/>
                              <w:marTop w:val="0"/>
                              <w:marBottom w:val="0"/>
                              <w:divBdr>
                                <w:top w:val="none" w:sz="0" w:space="0" w:color="auto"/>
                                <w:left w:val="none" w:sz="0" w:space="0" w:color="auto"/>
                                <w:bottom w:val="none" w:sz="0" w:space="0" w:color="auto"/>
                                <w:right w:val="none" w:sz="0" w:space="0" w:color="auto"/>
                              </w:divBdr>
                            </w:div>
                            <w:div w:id="212236605">
                              <w:marLeft w:val="0"/>
                              <w:marRight w:val="0"/>
                              <w:marTop w:val="0"/>
                              <w:marBottom w:val="0"/>
                              <w:divBdr>
                                <w:top w:val="none" w:sz="0" w:space="0" w:color="auto"/>
                                <w:left w:val="none" w:sz="0" w:space="0" w:color="auto"/>
                                <w:bottom w:val="none" w:sz="0" w:space="0" w:color="auto"/>
                                <w:right w:val="none" w:sz="0" w:space="0" w:color="auto"/>
                              </w:divBdr>
                              <w:divsChild>
                                <w:div w:id="1244339306">
                                  <w:marLeft w:val="0"/>
                                  <w:marRight w:val="0"/>
                                  <w:marTop w:val="0"/>
                                  <w:marBottom w:val="0"/>
                                  <w:divBdr>
                                    <w:top w:val="none" w:sz="0" w:space="0" w:color="auto"/>
                                    <w:left w:val="none" w:sz="0" w:space="0" w:color="auto"/>
                                    <w:bottom w:val="none" w:sz="0" w:space="0" w:color="auto"/>
                                    <w:right w:val="none" w:sz="0" w:space="0" w:color="auto"/>
                                  </w:divBdr>
                                  <w:divsChild>
                                    <w:div w:id="7320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315981">
          <w:marLeft w:val="0"/>
          <w:marRight w:val="0"/>
          <w:marTop w:val="0"/>
          <w:marBottom w:val="0"/>
          <w:divBdr>
            <w:top w:val="none" w:sz="0" w:space="0" w:color="auto"/>
            <w:left w:val="none" w:sz="0" w:space="0" w:color="auto"/>
            <w:bottom w:val="none" w:sz="0" w:space="0" w:color="auto"/>
            <w:right w:val="none" w:sz="0" w:space="0" w:color="auto"/>
          </w:divBdr>
          <w:divsChild>
            <w:div w:id="1179079527">
              <w:marLeft w:val="0"/>
              <w:marRight w:val="0"/>
              <w:marTop w:val="0"/>
              <w:marBottom w:val="0"/>
              <w:divBdr>
                <w:top w:val="none" w:sz="0" w:space="0" w:color="auto"/>
                <w:left w:val="none" w:sz="0" w:space="0" w:color="auto"/>
                <w:bottom w:val="none" w:sz="0" w:space="0" w:color="auto"/>
                <w:right w:val="none" w:sz="0" w:space="0" w:color="auto"/>
              </w:divBdr>
              <w:divsChild>
                <w:div w:id="1035614294">
                  <w:marLeft w:val="0"/>
                  <w:marRight w:val="0"/>
                  <w:marTop w:val="0"/>
                  <w:marBottom w:val="0"/>
                  <w:divBdr>
                    <w:top w:val="none" w:sz="0" w:space="0" w:color="auto"/>
                    <w:left w:val="none" w:sz="0" w:space="0" w:color="auto"/>
                    <w:bottom w:val="none" w:sz="0" w:space="0" w:color="auto"/>
                    <w:right w:val="none" w:sz="0" w:space="0" w:color="auto"/>
                  </w:divBdr>
                  <w:divsChild>
                    <w:div w:id="1667706735">
                      <w:marLeft w:val="0"/>
                      <w:marRight w:val="0"/>
                      <w:marTop w:val="0"/>
                      <w:marBottom w:val="0"/>
                      <w:divBdr>
                        <w:top w:val="none" w:sz="0" w:space="0" w:color="auto"/>
                        <w:left w:val="none" w:sz="0" w:space="0" w:color="auto"/>
                        <w:bottom w:val="none" w:sz="0" w:space="0" w:color="auto"/>
                        <w:right w:val="none" w:sz="0" w:space="0" w:color="auto"/>
                      </w:divBdr>
                      <w:divsChild>
                        <w:div w:id="1085808124">
                          <w:marLeft w:val="0"/>
                          <w:marRight w:val="0"/>
                          <w:marTop w:val="0"/>
                          <w:marBottom w:val="0"/>
                          <w:divBdr>
                            <w:top w:val="none" w:sz="0" w:space="0" w:color="auto"/>
                            <w:left w:val="none" w:sz="0" w:space="0" w:color="auto"/>
                            <w:bottom w:val="none" w:sz="0" w:space="0" w:color="auto"/>
                            <w:right w:val="none" w:sz="0" w:space="0" w:color="auto"/>
                          </w:divBdr>
                          <w:divsChild>
                            <w:div w:id="668946102">
                              <w:marLeft w:val="0"/>
                              <w:marRight w:val="0"/>
                              <w:marTop w:val="0"/>
                              <w:marBottom w:val="0"/>
                              <w:divBdr>
                                <w:top w:val="none" w:sz="0" w:space="0" w:color="auto"/>
                                <w:left w:val="none" w:sz="0" w:space="0" w:color="auto"/>
                                <w:bottom w:val="none" w:sz="0" w:space="0" w:color="auto"/>
                                <w:right w:val="none" w:sz="0" w:space="0" w:color="auto"/>
                              </w:divBdr>
                              <w:divsChild>
                                <w:div w:id="10107465">
                                  <w:marLeft w:val="0"/>
                                  <w:marRight w:val="0"/>
                                  <w:marTop w:val="0"/>
                                  <w:marBottom w:val="0"/>
                                  <w:divBdr>
                                    <w:top w:val="none" w:sz="0" w:space="0" w:color="auto"/>
                                    <w:left w:val="none" w:sz="0" w:space="0" w:color="auto"/>
                                    <w:bottom w:val="none" w:sz="0" w:space="0" w:color="auto"/>
                                    <w:right w:val="none" w:sz="0" w:space="0" w:color="auto"/>
                                  </w:divBdr>
                                  <w:divsChild>
                                    <w:div w:id="52511602">
                                      <w:marLeft w:val="0"/>
                                      <w:marRight w:val="0"/>
                                      <w:marTop w:val="0"/>
                                      <w:marBottom w:val="0"/>
                                      <w:divBdr>
                                        <w:top w:val="none" w:sz="0" w:space="0" w:color="auto"/>
                                        <w:left w:val="none" w:sz="0" w:space="0" w:color="auto"/>
                                        <w:bottom w:val="none" w:sz="0" w:space="0" w:color="auto"/>
                                        <w:right w:val="none" w:sz="0" w:space="0" w:color="auto"/>
                                      </w:divBdr>
                                      <w:divsChild>
                                        <w:div w:id="350955189">
                                          <w:marLeft w:val="0"/>
                                          <w:marRight w:val="0"/>
                                          <w:marTop w:val="0"/>
                                          <w:marBottom w:val="0"/>
                                          <w:divBdr>
                                            <w:top w:val="none" w:sz="0" w:space="0" w:color="auto"/>
                                            <w:left w:val="none" w:sz="0" w:space="0" w:color="auto"/>
                                            <w:bottom w:val="none" w:sz="0" w:space="0" w:color="auto"/>
                                            <w:right w:val="none" w:sz="0" w:space="0" w:color="auto"/>
                                          </w:divBdr>
                                          <w:divsChild>
                                            <w:div w:id="19043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718275">
          <w:marLeft w:val="0"/>
          <w:marRight w:val="0"/>
          <w:marTop w:val="0"/>
          <w:marBottom w:val="0"/>
          <w:divBdr>
            <w:top w:val="none" w:sz="0" w:space="0" w:color="auto"/>
            <w:left w:val="none" w:sz="0" w:space="0" w:color="auto"/>
            <w:bottom w:val="none" w:sz="0" w:space="0" w:color="auto"/>
            <w:right w:val="none" w:sz="0" w:space="0" w:color="auto"/>
          </w:divBdr>
          <w:divsChild>
            <w:div w:id="30308018">
              <w:marLeft w:val="0"/>
              <w:marRight w:val="0"/>
              <w:marTop w:val="0"/>
              <w:marBottom w:val="0"/>
              <w:divBdr>
                <w:top w:val="none" w:sz="0" w:space="0" w:color="auto"/>
                <w:left w:val="none" w:sz="0" w:space="0" w:color="auto"/>
                <w:bottom w:val="none" w:sz="0" w:space="0" w:color="auto"/>
                <w:right w:val="none" w:sz="0" w:space="0" w:color="auto"/>
              </w:divBdr>
              <w:divsChild>
                <w:div w:id="914895258">
                  <w:marLeft w:val="0"/>
                  <w:marRight w:val="0"/>
                  <w:marTop w:val="0"/>
                  <w:marBottom w:val="0"/>
                  <w:divBdr>
                    <w:top w:val="none" w:sz="0" w:space="0" w:color="auto"/>
                    <w:left w:val="none" w:sz="0" w:space="0" w:color="auto"/>
                    <w:bottom w:val="none" w:sz="0" w:space="0" w:color="auto"/>
                    <w:right w:val="none" w:sz="0" w:space="0" w:color="auto"/>
                  </w:divBdr>
                  <w:divsChild>
                    <w:div w:id="624196011">
                      <w:marLeft w:val="0"/>
                      <w:marRight w:val="0"/>
                      <w:marTop w:val="0"/>
                      <w:marBottom w:val="0"/>
                      <w:divBdr>
                        <w:top w:val="none" w:sz="0" w:space="0" w:color="auto"/>
                        <w:left w:val="none" w:sz="0" w:space="0" w:color="auto"/>
                        <w:bottom w:val="none" w:sz="0" w:space="0" w:color="auto"/>
                        <w:right w:val="none" w:sz="0" w:space="0" w:color="auto"/>
                      </w:divBdr>
                      <w:divsChild>
                        <w:div w:id="1013534409">
                          <w:marLeft w:val="0"/>
                          <w:marRight w:val="0"/>
                          <w:marTop w:val="0"/>
                          <w:marBottom w:val="0"/>
                          <w:divBdr>
                            <w:top w:val="none" w:sz="0" w:space="0" w:color="auto"/>
                            <w:left w:val="none" w:sz="0" w:space="0" w:color="auto"/>
                            <w:bottom w:val="none" w:sz="0" w:space="0" w:color="auto"/>
                            <w:right w:val="none" w:sz="0" w:space="0" w:color="auto"/>
                          </w:divBdr>
                          <w:divsChild>
                            <w:div w:id="20198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468781">
      <w:bodyDiv w:val="1"/>
      <w:marLeft w:val="0"/>
      <w:marRight w:val="0"/>
      <w:marTop w:val="0"/>
      <w:marBottom w:val="0"/>
      <w:divBdr>
        <w:top w:val="none" w:sz="0" w:space="0" w:color="auto"/>
        <w:left w:val="none" w:sz="0" w:space="0" w:color="auto"/>
        <w:bottom w:val="none" w:sz="0" w:space="0" w:color="auto"/>
        <w:right w:val="none" w:sz="0" w:space="0" w:color="auto"/>
      </w:divBdr>
      <w:divsChild>
        <w:div w:id="50574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12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237625">
      <w:bodyDiv w:val="1"/>
      <w:marLeft w:val="0"/>
      <w:marRight w:val="0"/>
      <w:marTop w:val="0"/>
      <w:marBottom w:val="0"/>
      <w:divBdr>
        <w:top w:val="none" w:sz="0" w:space="0" w:color="auto"/>
        <w:left w:val="none" w:sz="0" w:space="0" w:color="auto"/>
        <w:bottom w:val="none" w:sz="0" w:space="0" w:color="auto"/>
        <w:right w:val="none" w:sz="0" w:space="0" w:color="auto"/>
      </w:divBdr>
      <w:divsChild>
        <w:div w:id="210923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622931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399768">
      <w:bodyDiv w:val="1"/>
      <w:marLeft w:val="0"/>
      <w:marRight w:val="0"/>
      <w:marTop w:val="0"/>
      <w:marBottom w:val="0"/>
      <w:divBdr>
        <w:top w:val="none" w:sz="0" w:space="0" w:color="auto"/>
        <w:left w:val="none" w:sz="0" w:space="0" w:color="auto"/>
        <w:bottom w:val="none" w:sz="0" w:space="0" w:color="auto"/>
        <w:right w:val="none" w:sz="0" w:space="0" w:color="auto"/>
      </w:divBdr>
    </w:div>
    <w:div w:id="1880706702">
      <w:bodyDiv w:val="1"/>
      <w:marLeft w:val="0"/>
      <w:marRight w:val="0"/>
      <w:marTop w:val="0"/>
      <w:marBottom w:val="0"/>
      <w:divBdr>
        <w:top w:val="none" w:sz="0" w:space="0" w:color="auto"/>
        <w:left w:val="none" w:sz="0" w:space="0" w:color="auto"/>
        <w:bottom w:val="none" w:sz="0" w:space="0" w:color="auto"/>
        <w:right w:val="none" w:sz="0" w:space="0" w:color="auto"/>
      </w:divBdr>
      <w:divsChild>
        <w:div w:id="196392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730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42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73911">
      <w:bodyDiv w:val="1"/>
      <w:marLeft w:val="0"/>
      <w:marRight w:val="0"/>
      <w:marTop w:val="0"/>
      <w:marBottom w:val="0"/>
      <w:divBdr>
        <w:top w:val="none" w:sz="0" w:space="0" w:color="auto"/>
        <w:left w:val="none" w:sz="0" w:space="0" w:color="auto"/>
        <w:bottom w:val="none" w:sz="0" w:space="0" w:color="auto"/>
        <w:right w:val="none" w:sz="0" w:space="0" w:color="auto"/>
      </w:divBdr>
      <w:divsChild>
        <w:div w:id="200215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2727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218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6149448">
      <w:bodyDiv w:val="1"/>
      <w:marLeft w:val="0"/>
      <w:marRight w:val="0"/>
      <w:marTop w:val="0"/>
      <w:marBottom w:val="0"/>
      <w:divBdr>
        <w:top w:val="none" w:sz="0" w:space="0" w:color="auto"/>
        <w:left w:val="none" w:sz="0" w:space="0" w:color="auto"/>
        <w:bottom w:val="none" w:sz="0" w:space="0" w:color="auto"/>
        <w:right w:val="none" w:sz="0" w:space="0" w:color="auto"/>
      </w:divBdr>
      <w:divsChild>
        <w:div w:id="181163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53616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trickoest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17</Pages>
  <Words>3330</Words>
  <Characters>18315</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cygne Blanc</cp:lastModifiedBy>
  <cp:revision>8</cp:revision>
  <cp:lastPrinted>2025-05-05T19:37:00Z</cp:lastPrinted>
  <dcterms:created xsi:type="dcterms:W3CDTF">2013-12-23T23:15:00Z</dcterms:created>
  <dcterms:modified xsi:type="dcterms:W3CDTF">2025-05-22T17:39:00Z</dcterms:modified>
  <cp:category/>
</cp:coreProperties>
</file>